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21E0" w14:textId="77777777" w:rsidR="001802E3" w:rsidRPr="009B2856" w:rsidRDefault="00000000">
      <w:pPr>
        <w:pStyle w:val="Titel"/>
        <w:rPr>
          <w:rFonts w:ascii="Abadi Condensed" w:hAnsi="Abadi Condensed"/>
          <w:b/>
          <w:bCs/>
          <w:color w:val="EE7203"/>
        </w:rPr>
      </w:pPr>
      <w:r w:rsidRPr="009B2856">
        <w:rPr>
          <w:rFonts w:ascii="Abadi Condensed" w:hAnsi="Abadi Condensed"/>
          <w:b/>
          <w:bCs/>
          <w:color w:val="EE7203"/>
        </w:rPr>
        <w:t>Ralf H. Komor – Curriculum Vitae</w:t>
      </w:r>
    </w:p>
    <w:p w14:paraId="2235F8D2" w14:textId="2EC93C86" w:rsidR="001802E3" w:rsidRPr="009B2856" w:rsidRDefault="00000000">
      <w:pPr>
        <w:rPr>
          <w:rFonts w:ascii="Abadi Condensed" w:hAnsi="Abadi Condensed"/>
        </w:rPr>
      </w:pPr>
      <w:r w:rsidRPr="009B2856">
        <w:rPr>
          <w:rFonts w:ascii="Abadi Condensed" w:hAnsi="Abadi Condensed"/>
        </w:rPr>
        <w:t>Jahnstraße 13</w:t>
      </w:r>
      <w:r w:rsidR="00B87D4D" w:rsidRPr="009B2856">
        <w:rPr>
          <w:rFonts w:ascii="Abadi Condensed" w:hAnsi="Abadi Condensed"/>
        </w:rPr>
        <w:br/>
      </w:r>
      <w:r w:rsidRPr="009B2856">
        <w:rPr>
          <w:rFonts w:ascii="Abadi Condensed" w:hAnsi="Abadi Condensed"/>
        </w:rPr>
        <w:t>68526 Ladenburg</w:t>
      </w:r>
      <w:r w:rsidR="00B87D4D" w:rsidRPr="009B2856">
        <w:rPr>
          <w:rFonts w:ascii="Abadi Condensed" w:hAnsi="Abadi Condensed"/>
        </w:rPr>
        <w:br/>
      </w:r>
      <w:r w:rsidR="00B87D4D" w:rsidRPr="009B2856">
        <w:rPr>
          <w:rFonts w:ascii="Abadi Condensed" w:hAnsi="Abadi Condensed"/>
        </w:rPr>
        <w:br/>
      </w:r>
      <w:r w:rsidRPr="009B2856">
        <w:rPr>
          <w:rFonts w:ascii="Abadi Condensed" w:hAnsi="Abadi Condensed"/>
        </w:rPr>
        <w:t>Telefon: +49-173-148-6843</w:t>
      </w:r>
    </w:p>
    <w:p w14:paraId="70F6C7AB" w14:textId="7C96D8F7" w:rsidR="00B87D4D" w:rsidRPr="009B2856" w:rsidRDefault="00000000">
      <w:pPr>
        <w:rPr>
          <w:rFonts w:ascii="Abadi Condensed" w:hAnsi="Abadi Condensed"/>
        </w:rPr>
      </w:pPr>
      <w:r w:rsidRPr="009B2856">
        <w:rPr>
          <w:rFonts w:ascii="Abadi Condensed" w:hAnsi="Abadi Condensed"/>
        </w:rPr>
        <w:t xml:space="preserve">E-Mail: </w:t>
      </w:r>
      <w:r w:rsidR="00B87D4D" w:rsidRPr="009B2856">
        <w:rPr>
          <w:rFonts w:ascii="Abadi Condensed" w:hAnsi="Abadi Condensed"/>
        </w:rPr>
        <w:t>ralf@komor.de</w:t>
      </w:r>
      <w:r w:rsidR="00B87D4D" w:rsidRPr="009B2856">
        <w:rPr>
          <w:rFonts w:ascii="Abadi Condensed" w:hAnsi="Abadi Condensed"/>
        </w:rPr>
        <w:br/>
      </w:r>
      <w:r w:rsidRPr="009B2856">
        <w:rPr>
          <w:rFonts w:ascii="Abadi Condensed" w:hAnsi="Abadi Condensed"/>
        </w:rPr>
        <w:t xml:space="preserve">Web: </w:t>
      </w:r>
      <w:r w:rsidR="00B87D4D" w:rsidRPr="009B2856">
        <w:rPr>
          <w:rFonts w:ascii="Abadi Condensed" w:hAnsi="Abadi Condensed"/>
        </w:rPr>
        <w:t>www.komor.de</w:t>
      </w:r>
      <w:r w:rsidR="00B87D4D" w:rsidRPr="009B2856">
        <w:rPr>
          <w:rFonts w:ascii="Abadi Condensed" w:hAnsi="Abadi Condensed"/>
        </w:rPr>
        <w:br/>
        <w:t xml:space="preserve">Linkedin: </w:t>
      </w:r>
      <w:r w:rsidR="00B87D4D" w:rsidRPr="009B2856">
        <w:rPr>
          <w:rFonts w:ascii="Abadi Condensed" w:hAnsi="Abadi Condensed"/>
        </w:rPr>
        <w:t>https://www.linkedin.com/in/ralf-komor-sales-captain</w:t>
      </w:r>
    </w:p>
    <w:p w14:paraId="05CF5C2C" w14:textId="77777777" w:rsidR="001802E3" w:rsidRPr="009B2856" w:rsidRDefault="001802E3">
      <w:pPr>
        <w:rPr>
          <w:rFonts w:ascii="Abadi Condensed" w:hAnsi="Abadi Condensed"/>
        </w:rPr>
      </w:pPr>
    </w:p>
    <w:p w14:paraId="75B389F6" w14:textId="77777777" w:rsidR="00F57CA6" w:rsidRPr="00F57CA6" w:rsidRDefault="00F57CA6" w:rsidP="00F57CA6">
      <w:pPr>
        <w:rPr>
          <w:rFonts w:ascii="Abadi Condensed" w:eastAsiaTheme="majorEastAsia" w:hAnsi="Abadi Condensed" w:cstheme="majorBidi"/>
          <w:b/>
          <w:bCs/>
          <w:color w:val="EE7203"/>
          <w:sz w:val="28"/>
          <w:szCs w:val="28"/>
        </w:rPr>
      </w:pPr>
      <w:r w:rsidRPr="00F57CA6">
        <w:rPr>
          <w:rFonts w:ascii="Abadi Condensed" w:eastAsiaTheme="majorEastAsia" w:hAnsi="Abadi Condensed" w:cstheme="majorBidi"/>
          <w:b/>
          <w:bCs/>
          <w:color w:val="EE7203"/>
          <w:sz w:val="28"/>
          <w:szCs w:val="28"/>
        </w:rPr>
        <w:t>Ich bin Ralf H. Komor – Sales Captain für Wandel, Wachstum und Wirkung</w:t>
      </w:r>
    </w:p>
    <w:p w14:paraId="03C0990F" w14:textId="77777777" w:rsidR="00F57CA6" w:rsidRPr="00F57CA6" w:rsidRDefault="00F57CA6" w:rsidP="00F57CA6">
      <w:pPr>
        <w:rPr>
          <w:rFonts w:ascii="Abadi Condensed" w:hAnsi="Abadi Condensed"/>
        </w:rPr>
      </w:pPr>
      <w:r w:rsidRPr="00F57CA6">
        <w:rPr>
          <w:rFonts w:ascii="Abadi Condensed" w:hAnsi="Abadi Condensed"/>
        </w:rPr>
        <w:t>Ich bin Interim Manager, Vertriebsstratege und Vertriebstherapeut mit über 35 Jahren B2B-Erfahrung. Meine Stärke liegt darin, komplexe Veränderungsvorhaben in Vertrieb und Business Development nicht nur zu denken – sondern sie umzusetzen. Klar. Messbar. Wirksam.</w:t>
      </w:r>
    </w:p>
    <w:p w14:paraId="0EBC7D23" w14:textId="77777777" w:rsidR="00F57CA6" w:rsidRPr="00F57CA6" w:rsidRDefault="00F57CA6" w:rsidP="00F57CA6">
      <w:pPr>
        <w:rPr>
          <w:rFonts w:ascii="Abadi Condensed" w:hAnsi="Abadi Condensed"/>
        </w:rPr>
      </w:pPr>
      <w:r w:rsidRPr="00F57CA6">
        <w:rPr>
          <w:rFonts w:ascii="Abadi Condensed" w:hAnsi="Abadi Condensed"/>
        </w:rPr>
        <w:t xml:space="preserve">Mein Ansatz: </w:t>
      </w:r>
      <w:r w:rsidRPr="00F57CA6">
        <w:rPr>
          <w:rFonts w:ascii="Abadi Condensed" w:hAnsi="Abadi Condensed"/>
          <w:b/>
          <w:bCs/>
        </w:rPr>
        <w:t>„Resulting statt Consulting.“</w:t>
      </w:r>
      <w:r w:rsidRPr="00F57CA6">
        <w:rPr>
          <w:rFonts w:ascii="Abadi Condensed" w:hAnsi="Abadi Condensed"/>
        </w:rPr>
        <w:br/>
        <w:t>Ich liefere keine Folien, sondern Fortschritt. Meine Auftraggeber engagieren mich, wenn etwas ins Stocken geraten ist: Der Vertrieb nicht liefert, die Führung schwächelt, das Wachstum stagniert – oder der Markt sich schneller verändert als das Unternehmen.</w:t>
      </w:r>
    </w:p>
    <w:p w14:paraId="70197364" w14:textId="2BD1DAF6" w:rsidR="00F57CA6" w:rsidRPr="00F57CA6" w:rsidRDefault="00F57CA6" w:rsidP="00F57CA6">
      <w:pPr>
        <w:rPr>
          <w:rFonts w:ascii="Abadi Condensed" w:hAnsi="Abadi Condensed"/>
        </w:rPr>
      </w:pPr>
      <w:r w:rsidRPr="00F57CA6">
        <w:rPr>
          <w:rFonts w:ascii="Abadi Condensed" w:hAnsi="Abadi Condensed"/>
        </w:rPr>
        <w:t>Ich bringe Erfahrung aus über 20 Branchen mit. Vom Hidden Champion im Maschinenbau bis zum internationalen SaaS-</w:t>
      </w:r>
      <w:r w:rsidRPr="009B2856">
        <w:rPr>
          <w:rFonts w:ascii="Abadi Condensed" w:hAnsi="Abadi Condensed"/>
        </w:rPr>
        <w:t xml:space="preserve">Scale-up oder MDAX-Konzern. </w:t>
      </w:r>
      <w:r w:rsidRPr="00F57CA6">
        <w:rPr>
          <w:rFonts w:ascii="Abadi Condensed" w:hAnsi="Abadi Condensed"/>
        </w:rPr>
        <w:t xml:space="preserve"> Ich kenne die Realität in Vertriebsorganisationen – operativ, strategisch und menschlich. Genau deshalb entwickle ich Strukturen UND Menschen gleichzeitig. Ich bin Architekt und Handwerker in einer Person.</w:t>
      </w:r>
    </w:p>
    <w:p w14:paraId="1B6CAEB4" w14:textId="77777777" w:rsidR="00F57CA6" w:rsidRPr="00F57CA6" w:rsidRDefault="00F57CA6" w:rsidP="00F57CA6">
      <w:pPr>
        <w:rPr>
          <w:rFonts w:ascii="Abadi Condensed" w:hAnsi="Abadi Condensed"/>
        </w:rPr>
      </w:pPr>
      <w:r w:rsidRPr="00F57CA6">
        <w:rPr>
          <w:rFonts w:ascii="Abadi Condensed" w:hAnsi="Abadi Condensed"/>
        </w:rPr>
        <w:t xml:space="preserve">Ich denke analytisch, handle pragmatisch und kommuniziere direkt. Als Entwickler von Methoden wie </w:t>
      </w:r>
      <w:r w:rsidRPr="00F57CA6">
        <w:rPr>
          <w:rFonts w:ascii="Abadi Condensed" w:hAnsi="Abadi Condensed"/>
          <w:b/>
          <w:bCs/>
        </w:rPr>
        <w:t>Vertriebsforensik</w:t>
      </w:r>
      <w:r w:rsidRPr="00F57CA6">
        <w:rPr>
          <w:rFonts w:ascii="Abadi Condensed" w:hAnsi="Abadi Condensed"/>
        </w:rPr>
        <w:t xml:space="preserve"> und </w:t>
      </w:r>
      <w:r w:rsidRPr="00F57CA6">
        <w:rPr>
          <w:rFonts w:ascii="Abadi Condensed" w:hAnsi="Abadi Condensed"/>
          <w:b/>
          <w:bCs/>
        </w:rPr>
        <w:t>Vertriebshygiene</w:t>
      </w:r>
      <w:r w:rsidRPr="00F57CA6">
        <w:rPr>
          <w:rFonts w:ascii="Abadi Condensed" w:hAnsi="Abadi Condensed"/>
        </w:rPr>
        <w:t xml:space="preserve"> gehe ich dorthin, wo andere wegschauen: an die Bruchstellen der Organisation. Ich decke Muster auf, schaffe Klarheit, räume Hindernisse aus dem Weg – und baue Neues mit dem Bestehenden.</w:t>
      </w:r>
    </w:p>
    <w:p w14:paraId="3376EE1B" w14:textId="77777777" w:rsidR="00F57CA6" w:rsidRPr="00F57CA6" w:rsidRDefault="00F57CA6" w:rsidP="00F57CA6">
      <w:pPr>
        <w:rPr>
          <w:rFonts w:ascii="Abadi Condensed" w:hAnsi="Abadi Condensed"/>
        </w:rPr>
      </w:pPr>
      <w:r w:rsidRPr="00F57CA6">
        <w:rPr>
          <w:rFonts w:ascii="Abadi Condensed" w:hAnsi="Abadi Condensed"/>
        </w:rPr>
        <w:t>Meine Projekte sind ergebnisorientiert – von der Reduktion der Angebotskosten um 50</w:t>
      </w:r>
      <w:r w:rsidRPr="00F57CA6">
        <w:rPr>
          <w:rFonts w:ascii="Arial" w:hAnsi="Arial" w:cs="Arial"/>
        </w:rPr>
        <w:t> </w:t>
      </w:r>
      <w:r w:rsidRPr="00F57CA6">
        <w:rPr>
          <w:rFonts w:ascii="Abadi Condensed" w:hAnsi="Abadi Condensed"/>
        </w:rPr>
        <w:t xml:space="preserve">%, </w:t>
      </w:r>
      <w:r w:rsidRPr="00F57CA6">
        <w:rPr>
          <w:rFonts w:ascii="Abadi Condensed" w:hAnsi="Abadi Condensed" w:cs="Abadi Condensed"/>
        </w:rPr>
        <w:t>ü</w:t>
      </w:r>
      <w:r w:rsidRPr="00F57CA6">
        <w:rPr>
          <w:rFonts w:ascii="Abadi Condensed" w:hAnsi="Abadi Condensed"/>
        </w:rPr>
        <w:t>ber den Aufbau leistungsf</w:t>
      </w:r>
      <w:r w:rsidRPr="00F57CA6">
        <w:rPr>
          <w:rFonts w:ascii="Abadi Condensed" w:hAnsi="Abadi Condensed" w:cs="Abadi Condensed"/>
        </w:rPr>
        <w:t>ä</w:t>
      </w:r>
      <w:r w:rsidRPr="00F57CA6">
        <w:rPr>
          <w:rFonts w:ascii="Abadi Condensed" w:hAnsi="Abadi Condensed"/>
        </w:rPr>
        <w:t>higer Vertriebsteams, bis zur vollst</w:t>
      </w:r>
      <w:r w:rsidRPr="00F57CA6">
        <w:rPr>
          <w:rFonts w:ascii="Abadi Condensed" w:hAnsi="Abadi Condensed" w:cs="Abadi Condensed"/>
        </w:rPr>
        <w:t>ä</w:t>
      </w:r>
      <w:r w:rsidRPr="00F57CA6">
        <w:rPr>
          <w:rFonts w:ascii="Abadi Condensed" w:hAnsi="Abadi Condensed"/>
        </w:rPr>
        <w:t>ndigen Repositionierung und Internationalisierung eines Gesch</w:t>
      </w:r>
      <w:r w:rsidRPr="00F57CA6">
        <w:rPr>
          <w:rFonts w:ascii="Abadi Condensed" w:hAnsi="Abadi Condensed" w:cs="Abadi Condensed"/>
        </w:rPr>
        <w:t>ä</w:t>
      </w:r>
      <w:r w:rsidRPr="00F57CA6">
        <w:rPr>
          <w:rFonts w:ascii="Abadi Condensed" w:hAnsi="Abadi Condensed"/>
        </w:rPr>
        <w:t>ftsmodells. Ich setze auf systematische Ver</w:t>
      </w:r>
      <w:r w:rsidRPr="00F57CA6">
        <w:rPr>
          <w:rFonts w:ascii="Abadi Condensed" w:hAnsi="Abadi Condensed" w:cs="Abadi Condensed"/>
        </w:rPr>
        <w:t>ä</w:t>
      </w:r>
      <w:r w:rsidRPr="00F57CA6">
        <w:rPr>
          <w:rFonts w:ascii="Abadi Condensed" w:hAnsi="Abadi Condensed"/>
        </w:rPr>
        <w:t>nderung mit Substanz.</w:t>
      </w:r>
    </w:p>
    <w:p w14:paraId="3A8E9EC7" w14:textId="4FE38451" w:rsidR="00F57CA6" w:rsidRPr="009B2856" w:rsidRDefault="00F57CA6" w:rsidP="00F57CA6">
      <w:pPr>
        <w:rPr>
          <w:rFonts w:ascii="Abadi Condensed" w:hAnsi="Abadi Condensed"/>
        </w:rPr>
      </w:pPr>
      <w:r w:rsidRPr="00F57CA6">
        <w:rPr>
          <w:rFonts w:ascii="Abadi Condensed" w:hAnsi="Abadi Condensed"/>
        </w:rPr>
        <w:t>Ich arbeite auf Augenhöhe – mit Geschäftsführern, Beiräten, Investoren, Führungsteams. Ich bin zertifizierter Beirat</w:t>
      </w:r>
      <w:r w:rsidRPr="009B2856">
        <w:rPr>
          <w:rFonts w:ascii="Abadi Condensed" w:hAnsi="Abadi Condensed"/>
        </w:rPr>
        <w:t>, Most Trusted Advisor und</w:t>
      </w:r>
      <w:r w:rsidRPr="00F57CA6">
        <w:rPr>
          <w:rFonts w:ascii="Abadi Condensed" w:hAnsi="Abadi Condensed"/>
        </w:rPr>
        <w:t xml:space="preserve"> Mitgründer der AQIM – Association for Quality in Interim Management</w:t>
      </w:r>
      <w:r w:rsidRPr="009B2856">
        <w:rPr>
          <w:rFonts w:ascii="Abadi Condensed" w:hAnsi="Abadi Condensed"/>
        </w:rPr>
        <w:t>.</w:t>
      </w:r>
    </w:p>
    <w:p w14:paraId="58DAB7D6" w14:textId="77777777" w:rsidR="00F57CA6" w:rsidRPr="00F57CA6" w:rsidRDefault="00F57CA6" w:rsidP="00F57CA6">
      <w:pPr>
        <w:rPr>
          <w:rFonts w:ascii="Abadi Condensed" w:hAnsi="Abadi Condensed"/>
        </w:rPr>
      </w:pPr>
    </w:p>
    <w:p w14:paraId="5835713C" w14:textId="77777777" w:rsidR="00F57CA6" w:rsidRPr="009B2856" w:rsidRDefault="00F57CA6">
      <w:pPr>
        <w:rPr>
          <w:rFonts w:ascii="Abadi Condensed" w:eastAsiaTheme="majorEastAsia" w:hAnsi="Abadi Condensed" w:cstheme="majorBidi"/>
          <w:b/>
          <w:bCs/>
          <w:color w:val="EE7203"/>
          <w:sz w:val="28"/>
          <w:szCs w:val="28"/>
        </w:rPr>
      </w:pPr>
      <w:r w:rsidRPr="009B2856">
        <w:rPr>
          <w:rFonts w:ascii="Abadi Condensed" w:eastAsiaTheme="majorEastAsia" w:hAnsi="Abadi Condensed" w:cstheme="majorBidi"/>
          <w:b/>
          <w:bCs/>
          <w:color w:val="EE7203"/>
          <w:sz w:val="28"/>
          <w:szCs w:val="28"/>
        </w:rPr>
        <w:br w:type="page"/>
      </w:r>
    </w:p>
    <w:p w14:paraId="0C6E186E" w14:textId="2CC9E3D0" w:rsidR="00F57CA6" w:rsidRPr="00F57CA6" w:rsidRDefault="00F57CA6" w:rsidP="00F57CA6">
      <w:pPr>
        <w:rPr>
          <w:rFonts w:ascii="Abadi Condensed" w:eastAsiaTheme="majorEastAsia" w:hAnsi="Abadi Condensed" w:cstheme="majorBidi"/>
          <w:b/>
          <w:bCs/>
          <w:color w:val="EE7203"/>
          <w:sz w:val="28"/>
          <w:szCs w:val="28"/>
        </w:rPr>
      </w:pPr>
      <w:r w:rsidRPr="00F57CA6">
        <w:rPr>
          <w:rFonts w:ascii="Abadi Condensed" w:eastAsiaTheme="majorEastAsia" w:hAnsi="Abadi Condensed" w:cstheme="majorBidi"/>
          <w:b/>
          <w:bCs/>
          <w:color w:val="EE7203"/>
          <w:sz w:val="28"/>
          <w:szCs w:val="28"/>
        </w:rPr>
        <w:lastRenderedPageBreak/>
        <w:t>Was Sie von mir erwarten können</w:t>
      </w:r>
    </w:p>
    <w:p w14:paraId="76ABE928" w14:textId="77777777" w:rsidR="00F57CA6" w:rsidRPr="00F57CA6" w:rsidRDefault="00F57CA6" w:rsidP="00F57CA6">
      <w:pPr>
        <w:numPr>
          <w:ilvl w:val="0"/>
          <w:numId w:val="24"/>
        </w:numPr>
        <w:rPr>
          <w:rFonts w:ascii="Abadi Condensed" w:hAnsi="Abadi Condensed"/>
        </w:rPr>
      </w:pPr>
      <w:r w:rsidRPr="00F57CA6">
        <w:rPr>
          <w:rFonts w:ascii="Abadi Condensed" w:hAnsi="Abadi Condensed"/>
        </w:rPr>
        <w:t>Strukturierte Analysen, klare Handlungsempfehlungen, pragmatische Umsetzung</w:t>
      </w:r>
    </w:p>
    <w:p w14:paraId="3C1CA263" w14:textId="77777777" w:rsidR="00F57CA6" w:rsidRPr="00F57CA6" w:rsidRDefault="00F57CA6" w:rsidP="00F57CA6">
      <w:pPr>
        <w:numPr>
          <w:ilvl w:val="0"/>
          <w:numId w:val="24"/>
        </w:numPr>
        <w:rPr>
          <w:rFonts w:ascii="Abadi Condensed" w:hAnsi="Abadi Condensed"/>
        </w:rPr>
      </w:pPr>
      <w:r w:rsidRPr="00F57CA6">
        <w:rPr>
          <w:rFonts w:ascii="Abadi Condensed" w:hAnsi="Abadi Condensed"/>
        </w:rPr>
        <w:t>Führung auf Zeit – mit Wirkung über das Projekt hinaus</w:t>
      </w:r>
    </w:p>
    <w:p w14:paraId="318E775F" w14:textId="77777777" w:rsidR="00F57CA6" w:rsidRPr="00F57CA6" w:rsidRDefault="00F57CA6" w:rsidP="00F57CA6">
      <w:pPr>
        <w:numPr>
          <w:ilvl w:val="0"/>
          <w:numId w:val="24"/>
        </w:numPr>
        <w:rPr>
          <w:rFonts w:ascii="Abadi Condensed" w:hAnsi="Abadi Condensed"/>
        </w:rPr>
      </w:pPr>
      <w:r w:rsidRPr="00F57CA6">
        <w:rPr>
          <w:rFonts w:ascii="Abadi Condensed" w:hAnsi="Abadi Condensed"/>
        </w:rPr>
        <w:t>Coaching von Führungskräften und Entwicklung schlagkräftiger Vertriebsteams</w:t>
      </w:r>
    </w:p>
    <w:p w14:paraId="41865552" w14:textId="77777777" w:rsidR="00F57CA6" w:rsidRPr="00F57CA6" w:rsidRDefault="00F57CA6" w:rsidP="00F57CA6">
      <w:pPr>
        <w:numPr>
          <w:ilvl w:val="0"/>
          <w:numId w:val="24"/>
        </w:numPr>
        <w:rPr>
          <w:rFonts w:ascii="Abadi Condensed" w:hAnsi="Abadi Condensed"/>
        </w:rPr>
      </w:pPr>
      <w:r w:rsidRPr="00F57CA6">
        <w:rPr>
          <w:rFonts w:ascii="Abadi Condensed" w:hAnsi="Abadi Condensed"/>
        </w:rPr>
        <w:t>Exzellenz im operativen Vertrieb kombiniert mit strategischem Denken</w:t>
      </w:r>
    </w:p>
    <w:p w14:paraId="59841483" w14:textId="77777777" w:rsidR="00F57CA6" w:rsidRPr="00F57CA6" w:rsidRDefault="00F57CA6" w:rsidP="00F57CA6">
      <w:pPr>
        <w:numPr>
          <w:ilvl w:val="0"/>
          <w:numId w:val="24"/>
        </w:numPr>
        <w:rPr>
          <w:rFonts w:ascii="Abadi Condensed" w:hAnsi="Abadi Condensed"/>
        </w:rPr>
      </w:pPr>
      <w:r w:rsidRPr="00F57CA6">
        <w:rPr>
          <w:rFonts w:ascii="Abadi Condensed" w:hAnsi="Abadi Condensed"/>
        </w:rPr>
        <w:t>Erfahrung, Mut zur Wahrheit, Verlässlichkeit</w:t>
      </w:r>
    </w:p>
    <w:p w14:paraId="5B87C2B5" w14:textId="77777777" w:rsidR="00F57CA6" w:rsidRPr="009B2856" w:rsidRDefault="00F57CA6">
      <w:pPr>
        <w:rPr>
          <w:rFonts w:ascii="Abadi Condensed" w:hAnsi="Abadi Condensed"/>
        </w:rPr>
      </w:pPr>
    </w:p>
    <w:p w14:paraId="0F5C39DF" w14:textId="77777777" w:rsidR="00F57CA6" w:rsidRPr="00F57CA6" w:rsidRDefault="00F57CA6" w:rsidP="00F57CA6">
      <w:pPr>
        <w:rPr>
          <w:rFonts w:ascii="Abadi Condensed" w:eastAsiaTheme="majorEastAsia" w:hAnsi="Abadi Condensed" w:cstheme="majorBidi"/>
          <w:b/>
          <w:bCs/>
          <w:color w:val="EE7203"/>
          <w:sz w:val="28"/>
          <w:szCs w:val="28"/>
        </w:rPr>
      </w:pPr>
      <w:r w:rsidRPr="00F57CA6">
        <w:rPr>
          <w:rFonts w:ascii="Abadi Condensed" w:eastAsiaTheme="majorEastAsia" w:hAnsi="Abadi Condensed" w:cstheme="majorBidi"/>
          <w:b/>
          <w:bCs/>
          <w:color w:val="EE7203"/>
          <w:sz w:val="28"/>
          <w:szCs w:val="28"/>
        </w:rPr>
        <w:t>Typische Einsatzfelder</w:t>
      </w:r>
    </w:p>
    <w:p w14:paraId="6024D668" w14:textId="77777777" w:rsidR="00F57CA6" w:rsidRPr="00F57CA6" w:rsidRDefault="00F57CA6" w:rsidP="00F57CA6">
      <w:pPr>
        <w:numPr>
          <w:ilvl w:val="0"/>
          <w:numId w:val="23"/>
        </w:numPr>
        <w:rPr>
          <w:rFonts w:ascii="Abadi Condensed" w:hAnsi="Abadi Condensed"/>
        </w:rPr>
      </w:pPr>
      <w:r w:rsidRPr="00F57CA6">
        <w:rPr>
          <w:rFonts w:ascii="Abadi Condensed" w:hAnsi="Abadi Condensed"/>
        </w:rPr>
        <w:t>Turnaround &amp; Restrukturierung von Vertriebseinheiten</w:t>
      </w:r>
    </w:p>
    <w:p w14:paraId="00424F0B" w14:textId="77777777" w:rsidR="00F57CA6" w:rsidRPr="00F57CA6" w:rsidRDefault="00F57CA6" w:rsidP="00F57CA6">
      <w:pPr>
        <w:numPr>
          <w:ilvl w:val="0"/>
          <w:numId w:val="23"/>
        </w:numPr>
        <w:rPr>
          <w:rFonts w:ascii="Abadi Condensed" w:hAnsi="Abadi Condensed"/>
        </w:rPr>
      </w:pPr>
      <w:r w:rsidRPr="00F57CA6">
        <w:rPr>
          <w:rFonts w:ascii="Abadi Condensed" w:hAnsi="Abadi Condensed"/>
        </w:rPr>
        <w:t>Aufbau von Go-to-Market-Strategien für Innovationen, Startups &amp; Plattformen</w:t>
      </w:r>
    </w:p>
    <w:p w14:paraId="0ADF04C2" w14:textId="77777777" w:rsidR="00F57CA6" w:rsidRPr="00F57CA6" w:rsidRDefault="00F57CA6" w:rsidP="00F57CA6">
      <w:pPr>
        <w:numPr>
          <w:ilvl w:val="0"/>
          <w:numId w:val="23"/>
        </w:numPr>
        <w:rPr>
          <w:rFonts w:ascii="Abadi Condensed" w:hAnsi="Abadi Condensed"/>
        </w:rPr>
      </w:pPr>
      <w:r w:rsidRPr="00F57CA6">
        <w:rPr>
          <w:rFonts w:ascii="Abadi Condensed" w:hAnsi="Abadi Condensed"/>
        </w:rPr>
        <w:t>Einführung von CRM, KPI-Logik und modernen Steuerungsstrukturen</w:t>
      </w:r>
    </w:p>
    <w:p w14:paraId="28C63CF4" w14:textId="77777777" w:rsidR="00F57CA6" w:rsidRPr="00F57CA6" w:rsidRDefault="00F57CA6" w:rsidP="00F57CA6">
      <w:pPr>
        <w:numPr>
          <w:ilvl w:val="0"/>
          <w:numId w:val="23"/>
        </w:numPr>
        <w:rPr>
          <w:rFonts w:ascii="Abadi Condensed" w:hAnsi="Abadi Condensed"/>
        </w:rPr>
      </w:pPr>
      <w:r w:rsidRPr="00F57CA6">
        <w:rPr>
          <w:rFonts w:ascii="Abadi Condensed" w:hAnsi="Abadi Condensed"/>
        </w:rPr>
        <w:t>Mentoring von Vertriebsführungskräften, Aufbau von High-Performance-Teams</w:t>
      </w:r>
    </w:p>
    <w:p w14:paraId="581D2084" w14:textId="77777777" w:rsidR="00F57CA6" w:rsidRPr="00F57CA6" w:rsidRDefault="00F57CA6" w:rsidP="00F57CA6">
      <w:pPr>
        <w:numPr>
          <w:ilvl w:val="0"/>
          <w:numId w:val="23"/>
        </w:numPr>
        <w:rPr>
          <w:rFonts w:ascii="Abadi Condensed" w:hAnsi="Abadi Condensed"/>
        </w:rPr>
      </w:pPr>
      <w:r w:rsidRPr="00F57CA6">
        <w:rPr>
          <w:rFonts w:ascii="Abadi Condensed" w:hAnsi="Abadi Condensed"/>
        </w:rPr>
        <w:t>Beirats- oder Projektrollen zur Absicherung strategischer Initiativen</w:t>
      </w:r>
    </w:p>
    <w:p w14:paraId="05B642DD" w14:textId="77777777" w:rsidR="001802E3" w:rsidRPr="009B2856" w:rsidRDefault="00000000">
      <w:pPr>
        <w:pStyle w:val="berschrift1"/>
        <w:rPr>
          <w:rFonts w:ascii="Abadi Condensed" w:hAnsi="Abadi Condensed"/>
        </w:rPr>
      </w:pPr>
      <w:r w:rsidRPr="009B2856">
        <w:rPr>
          <w:rFonts w:ascii="Abadi Condensed" w:hAnsi="Abadi Condensed"/>
          <w:color w:val="EE7203"/>
        </w:rPr>
        <w:t>Kompetenzen</w:t>
      </w:r>
    </w:p>
    <w:p w14:paraId="3C2FC611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Strategische Neuausrichtung von Vertriebseinheiten</w:t>
      </w:r>
    </w:p>
    <w:p w14:paraId="0FCE5358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Führung von bis zu 850 Mitarbeitenden, Umsatzverantwortung bis 200 Mio. EUR</w:t>
      </w:r>
    </w:p>
    <w:p w14:paraId="79601049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Vertriebsforensik, Vertriebshygiene, Business Model Innovation</w:t>
      </w:r>
    </w:p>
    <w:p w14:paraId="755DBEFF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Etablierung digitaler Vertriebsprozesse (u. a. KI, VR, BIM)</w:t>
      </w:r>
    </w:p>
    <w:p w14:paraId="28752DDB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Aufbau und Führung leistungsstarker Teams</w:t>
      </w:r>
    </w:p>
    <w:p w14:paraId="326CEFB8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Key Account Management, Channel Management, Direktvertrieb</w:t>
      </w:r>
    </w:p>
    <w:p w14:paraId="1835326C" w14:textId="1546005D" w:rsidR="00F57CA6" w:rsidRPr="009B2856" w:rsidRDefault="00F57CA6">
      <w:pPr>
        <w:rPr>
          <w:rFonts w:ascii="Abadi Condensed" w:hAnsi="Abadi Condensed"/>
        </w:rPr>
      </w:pPr>
      <w:r w:rsidRPr="009B2856">
        <w:rPr>
          <w:rFonts w:ascii="Abadi Condensed" w:hAnsi="Abadi Condensed"/>
        </w:rPr>
        <w:br w:type="page"/>
      </w:r>
    </w:p>
    <w:p w14:paraId="4BDC2523" w14:textId="77777777" w:rsidR="001802E3" w:rsidRPr="009B2856" w:rsidRDefault="00000000">
      <w:pPr>
        <w:pStyle w:val="berschrift1"/>
        <w:rPr>
          <w:rFonts w:ascii="Abadi Condensed" w:hAnsi="Abadi Condensed"/>
        </w:rPr>
      </w:pPr>
      <w:r w:rsidRPr="009B2856">
        <w:rPr>
          <w:rFonts w:ascii="Abadi Condensed" w:hAnsi="Abadi Condensed"/>
          <w:color w:val="EE7203"/>
        </w:rPr>
        <w:lastRenderedPageBreak/>
        <w:t>Berufserfahrung</w:t>
      </w:r>
    </w:p>
    <w:p w14:paraId="578989A1" w14:textId="77777777" w:rsidR="001802E3" w:rsidRPr="009B2856" w:rsidRDefault="00000000">
      <w:pPr>
        <w:rPr>
          <w:rFonts w:ascii="Abadi Condensed" w:hAnsi="Abadi Condensed"/>
        </w:rPr>
      </w:pPr>
      <w:r w:rsidRPr="009B2856">
        <w:rPr>
          <w:rFonts w:ascii="Abadi Condensed" w:hAnsi="Abadi Condensed"/>
          <w:b/>
        </w:rPr>
        <w:t>Seit 2014 – Interim Manager (selbstständig)</w:t>
      </w:r>
    </w:p>
    <w:p w14:paraId="5271BE21" w14:textId="77777777" w:rsidR="001802E3" w:rsidRPr="009B2856" w:rsidRDefault="00000000">
      <w:pPr>
        <w:rPr>
          <w:rFonts w:ascii="Abadi Condensed" w:hAnsi="Abadi Condensed"/>
        </w:rPr>
      </w:pPr>
      <w:r w:rsidRPr="009B2856">
        <w:rPr>
          <w:rFonts w:ascii="Abadi Condensed" w:hAnsi="Abadi Condensed"/>
        </w:rPr>
        <w:t>Mandate im Maschinen- und Anlagenbau, Kälte-/Klimatechnik, Hydraulik, Labortechnik, Schweiß-/Schneidtechnik</w:t>
      </w:r>
    </w:p>
    <w:p w14:paraId="7097CD41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Fokus auf profitable Bestands- und Potenzialkunden</w:t>
      </w:r>
    </w:p>
    <w:p w14:paraId="0AAA2B94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Reduktion Angebotskosten um 50 %, Umsatzsteigerung um 25 %</w:t>
      </w:r>
    </w:p>
    <w:p w14:paraId="3D569512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Einführung neuer Digitalisierungsstrategien</w:t>
      </w:r>
    </w:p>
    <w:p w14:paraId="3DA1B83E" w14:textId="77777777" w:rsidR="001802E3" w:rsidRPr="009B2856" w:rsidRDefault="00000000">
      <w:pPr>
        <w:rPr>
          <w:rFonts w:ascii="Abadi Condensed" w:hAnsi="Abadi Condensed"/>
        </w:rPr>
      </w:pPr>
      <w:r w:rsidRPr="009B2856">
        <w:rPr>
          <w:rFonts w:ascii="Abadi Condensed" w:hAnsi="Abadi Condensed"/>
          <w:b/>
        </w:rPr>
        <w:t>2011 – 2014 – Leiter Vertrieb / Geschäftsleitung / Prokurist – Dresdner Kühlanlagenbau GmbH</w:t>
      </w:r>
    </w:p>
    <w:p w14:paraId="00260129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Einführung Key Account Management und Branchenfokus</w:t>
      </w:r>
    </w:p>
    <w:p w14:paraId="4D07452E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Personalentwicklung und Prozessoptimierung</w:t>
      </w:r>
    </w:p>
    <w:p w14:paraId="2AF5D3E6" w14:textId="77777777" w:rsidR="001802E3" w:rsidRPr="009B2856" w:rsidRDefault="00000000">
      <w:pPr>
        <w:rPr>
          <w:rFonts w:ascii="Abadi Condensed" w:hAnsi="Abadi Condensed"/>
        </w:rPr>
      </w:pPr>
      <w:r w:rsidRPr="009B2856">
        <w:rPr>
          <w:rFonts w:ascii="Abadi Condensed" w:hAnsi="Abadi Condensed"/>
          <w:b/>
        </w:rPr>
        <w:t>2009 – 2011 – Director Strategic Management (Interim) – SprinkTec AG (CH / RS)</w:t>
      </w:r>
    </w:p>
    <w:p w14:paraId="33CEECC8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Entwicklung Geschäftsstrategie und Aufbau Supply Chain</w:t>
      </w:r>
    </w:p>
    <w:p w14:paraId="245E8069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Marktanalyse und Organisationsentwicklung</w:t>
      </w:r>
    </w:p>
    <w:p w14:paraId="5871081F" w14:textId="77777777" w:rsidR="001802E3" w:rsidRPr="009B2856" w:rsidRDefault="00000000">
      <w:pPr>
        <w:rPr>
          <w:rFonts w:ascii="Abadi Condensed" w:hAnsi="Abadi Condensed"/>
        </w:rPr>
      </w:pPr>
      <w:r w:rsidRPr="009B2856">
        <w:rPr>
          <w:rFonts w:ascii="Abadi Condensed" w:hAnsi="Abadi Condensed"/>
          <w:b/>
        </w:rPr>
        <w:t>2005 – 2008 – Regional Manager Central Europe – Victaulic</w:t>
      </w:r>
    </w:p>
    <w:p w14:paraId="03516E26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Vertriebsstrategie für DACH, BENELUX, F</w:t>
      </w:r>
    </w:p>
    <w:p w14:paraId="65FB55F5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Aufbau neuer Niederlassungen und Logistikzentren</w:t>
      </w:r>
    </w:p>
    <w:p w14:paraId="761D9402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Umsatz- und Ergebniswachstum in EMEA-Topregion</w:t>
      </w:r>
    </w:p>
    <w:p w14:paraId="67C4192B" w14:textId="77777777" w:rsidR="001802E3" w:rsidRPr="009B2856" w:rsidRDefault="00000000">
      <w:pPr>
        <w:rPr>
          <w:rFonts w:ascii="Abadi Condensed" w:hAnsi="Abadi Condensed"/>
        </w:rPr>
      </w:pPr>
      <w:r w:rsidRPr="009B2856">
        <w:rPr>
          <w:rFonts w:ascii="Abadi Condensed" w:hAnsi="Abadi Condensed"/>
          <w:b/>
        </w:rPr>
        <w:t>2002 – 2004 – Stv. Geschäftsführer – Nohl Darmstadt GmbH &amp; Co. KG</w:t>
      </w:r>
    </w:p>
    <w:p w14:paraId="69067DFB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Akquisition von Großprojekten</w:t>
      </w:r>
    </w:p>
    <w:p w14:paraId="391BED96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Einführung von Zielkundenstrategien</w:t>
      </w:r>
    </w:p>
    <w:p w14:paraId="7F766071" w14:textId="77777777" w:rsidR="001802E3" w:rsidRPr="009B2856" w:rsidRDefault="00000000">
      <w:pPr>
        <w:rPr>
          <w:rFonts w:ascii="Abadi Condensed" w:hAnsi="Abadi Condensed"/>
        </w:rPr>
      </w:pPr>
      <w:r w:rsidRPr="009B2856">
        <w:rPr>
          <w:rFonts w:ascii="Abadi Condensed" w:hAnsi="Abadi Condensed"/>
          <w:b/>
        </w:rPr>
        <w:t>1999 – 2002 – Leiter Hauptniederlassung / Vertriebsmanagement – RHEINELEKTRA / Imtech</w:t>
      </w:r>
    </w:p>
    <w:p w14:paraId="7B5EBDCB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Turnaround gefährdeter Großprojekte</w:t>
      </w:r>
    </w:p>
    <w:p w14:paraId="7CA40091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Optimierung von Kosten- und Standortstruktur</w:t>
      </w:r>
    </w:p>
    <w:p w14:paraId="3AB6A334" w14:textId="77777777" w:rsidR="001802E3" w:rsidRPr="009B2856" w:rsidRDefault="00000000">
      <w:pPr>
        <w:rPr>
          <w:rFonts w:ascii="Abadi Condensed" w:hAnsi="Abadi Condensed"/>
        </w:rPr>
      </w:pPr>
      <w:r w:rsidRPr="009B2856">
        <w:rPr>
          <w:rFonts w:ascii="Abadi Condensed" w:hAnsi="Abadi Condensed"/>
          <w:b/>
        </w:rPr>
        <w:t>1994 – 1999 – Leiter Vertrieb / Business Development – ABB Gebäudetechnik AG</w:t>
      </w:r>
    </w:p>
    <w:p w14:paraId="0B9FC45B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Einführung durchgängiger Vertriebsprozesse</w:t>
      </w:r>
    </w:p>
    <w:p w14:paraId="0B3C8EF5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Reorganisation und Fusion von Gesellschaften</w:t>
      </w:r>
    </w:p>
    <w:p w14:paraId="2D4513D0" w14:textId="77777777" w:rsidR="001802E3" w:rsidRPr="009B2856" w:rsidRDefault="00000000">
      <w:pPr>
        <w:rPr>
          <w:rFonts w:ascii="Abadi Condensed" w:hAnsi="Abadi Condensed"/>
        </w:rPr>
      </w:pPr>
      <w:r w:rsidRPr="009B2856">
        <w:rPr>
          <w:rFonts w:ascii="Abadi Condensed" w:hAnsi="Abadi Condensed"/>
          <w:b/>
        </w:rPr>
        <w:t>1988 – 1994 – Vertriebsleiter Nord / Vertriebsingenieur – Raychem GmbH</w:t>
      </w:r>
    </w:p>
    <w:p w14:paraId="4E15DEFD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Markterschließung neue Bundesländer</w:t>
      </w:r>
    </w:p>
    <w:p w14:paraId="3818743D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Produkt-Relaunch mit Umsatzplus von 160 %</w:t>
      </w:r>
    </w:p>
    <w:p w14:paraId="1D302A52" w14:textId="77777777" w:rsidR="001802E3" w:rsidRPr="009B2856" w:rsidRDefault="001802E3">
      <w:pPr>
        <w:rPr>
          <w:rFonts w:ascii="Abadi Condensed" w:hAnsi="Abadi Condensed"/>
        </w:rPr>
      </w:pPr>
    </w:p>
    <w:p w14:paraId="5BD43D51" w14:textId="77777777" w:rsidR="001802E3" w:rsidRPr="009B2856" w:rsidRDefault="00000000">
      <w:pPr>
        <w:pStyle w:val="berschrift1"/>
        <w:rPr>
          <w:rFonts w:ascii="Abadi Condensed" w:hAnsi="Abadi Condensed"/>
          <w:color w:val="EE7203"/>
        </w:rPr>
      </w:pPr>
      <w:r w:rsidRPr="009B2856">
        <w:rPr>
          <w:rFonts w:ascii="Abadi Condensed" w:hAnsi="Abadi Condensed"/>
          <w:color w:val="EE7203"/>
        </w:rPr>
        <w:lastRenderedPageBreak/>
        <w:t>Ausbildung</w:t>
      </w:r>
    </w:p>
    <w:p w14:paraId="784128BC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Diplom-Wirtschaftsingenieur (FH), Hochschule Rosenheim – 1988</w:t>
      </w:r>
    </w:p>
    <w:p w14:paraId="76C4AC1B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Ausbildung Energieanlagenelektroniker, MBB / Siemens – 1981–1983</w:t>
      </w:r>
    </w:p>
    <w:p w14:paraId="720B72BB" w14:textId="77777777" w:rsidR="001802E3" w:rsidRPr="009B2856" w:rsidRDefault="001802E3">
      <w:pPr>
        <w:rPr>
          <w:rFonts w:ascii="Abadi Condensed" w:hAnsi="Abadi Condensed"/>
        </w:rPr>
      </w:pPr>
    </w:p>
    <w:p w14:paraId="3C3D5191" w14:textId="77777777" w:rsidR="001802E3" w:rsidRPr="009B2856" w:rsidRDefault="00000000">
      <w:pPr>
        <w:pStyle w:val="berschrift1"/>
        <w:rPr>
          <w:rFonts w:ascii="Abadi Condensed" w:hAnsi="Abadi Condensed"/>
          <w:color w:val="EE7203"/>
        </w:rPr>
      </w:pPr>
      <w:r w:rsidRPr="009B2856">
        <w:rPr>
          <w:rFonts w:ascii="Abadi Condensed" w:hAnsi="Abadi Condensed"/>
          <w:color w:val="EE7203"/>
        </w:rPr>
        <w:t>Weiterbildungen &amp; Zertifikate</w:t>
      </w:r>
    </w:p>
    <w:p w14:paraId="176EF53B" w14:textId="59915AF9" w:rsidR="001802E3" w:rsidRPr="009B2856" w:rsidRDefault="00B87D4D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Transformations- und Turnaround Manager (IfUS)</w:t>
      </w:r>
      <w:r w:rsidRPr="009B2856">
        <w:rPr>
          <w:rFonts w:ascii="Abadi Condensed" w:hAnsi="Abadi Condensed"/>
        </w:rPr>
        <w:br/>
      </w:r>
      <w:r w:rsidR="00000000" w:rsidRPr="009B2856">
        <w:rPr>
          <w:rFonts w:ascii="Abadi Condensed" w:hAnsi="Abadi Condensed"/>
        </w:rPr>
        <w:t>Zertifizierter Beirat (</w:t>
      </w:r>
      <w:r w:rsidRPr="009B2856">
        <w:rPr>
          <w:rFonts w:ascii="Abadi Condensed" w:hAnsi="Abadi Condensed"/>
        </w:rPr>
        <w:t>Beirat BW</w:t>
      </w:r>
      <w:r w:rsidR="00000000" w:rsidRPr="009B2856">
        <w:rPr>
          <w:rFonts w:ascii="Abadi Condensed" w:hAnsi="Abadi Condensed"/>
        </w:rPr>
        <w:t>)</w:t>
      </w:r>
    </w:p>
    <w:p w14:paraId="16C28BD6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Most Trusted Adviser (WHU)</w:t>
      </w:r>
    </w:p>
    <w:p w14:paraId="407B5B72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BMI – Business Model Navigator (Uni St. Gallen)</w:t>
      </w:r>
    </w:p>
    <w:p w14:paraId="577001EC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Management-Zertifikate, REFA, Projektmanagement, SCC, VOB</w:t>
      </w:r>
    </w:p>
    <w:p w14:paraId="7F06AEF2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Regelmäßige Fortbildungen (1 Tag / Monat)</w:t>
      </w:r>
    </w:p>
    <w:p w14:paraId="3E726F8D" w14:textId="77777777" w:rsidR="001802E3" w:rsidRPr="009B2856" w:rsidRDefault="001802E3">
      <w:pPr>
        <w:rPr>
          <w:rFonts w:ascii="Abadi Condensed" w:hAnsi="Abadi Condensed"/>
        </w:rPr>
      </w:pPr>
    </w:p>
    <w:p w14:paraId="472E54F4" w14:textId="77777777" w:rsidR="001802E3" w:rsidRPr="009B2856" w:rsidRDefault="00000000">
      <w:pPr>
        <w:pStyle w:val="berschrift1"/>
        <w:rPr>
          <w:rFonts w:ascii="Abadi Condensed" w:hAnsi="Abadi Condensed"/>
          <w:color w:val="EE7203"/>
        </w:rPr>
      </w:pPr>
      <w:r w:rsidRPr="009B2856">
        <w:rPr>
          <w:rFonts w:ascii="Abadi Condensed" w:hAnsi="Abadi Condensed"/>
          <w:color w:val="EE7203"/>
        </w:rPr>
        <w:t>Fachliche Kenntnisse</w:t>
      </w:r>
    </w:p>
    <w:p w14:paraId="577E0196" w14:textId="1D6D71BB" w:rsidR="001802E3" w:rsidRPr="009B2856" w:rsidRDefault="00000000">
      <w:pPr>
        <w:pStyle w:val="Aufzhlungszeichen"/>
        <w:rPr>
          <w:rFonts w:ascii="Abadi Condensed" w:hAnsi="Abadi Condensed"/>
          <w:lang w:val="en-GB"/>
        </w:rPr>
      </w:pPr>
      <w:r w:rsidRPr="009B2856">
        <w:rPr>
          <w:rFonts w:ascii="Abadi Condensed" w:hAnsi="Abadi Condensed"/>
          <w:lang w:val="en-GB"/>
        </w:rPr>
        <w:t xml:space="preserve">CRM: Salesforce, HubSpot, </w:t>
      </w:r>
      <w:r w:rsidR="009B2856" w:rsidRPr="009B2856">
        <w:rPr>
          <w:rFonts w:ascii="Abadi Condensed" w:hAnsi="Abadi Condensed"/>
          <w:lang w:val="en-GB"/>
        </w:rPr>
        <w:t xml:space="preserve">Pipedrive, </w:t>
      </w:r>
      <w:r w:rsidRPr="009B2856">
        <w:rPr>
          <w:rFonts w:ascii="Abadi Condensed" w:hAnsi="Abadi Condensed"/>
          <w:lang w:val="en-GB"/>
        </w:rPr>
        <w:t>Microsoft Dynamics</w:t>
      </w:r>
    </w:p>
    <w:p w14:paraId="180FB561" w14:textId="0B83E6B4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ERP: SAP S/4HANA</w:t>
      </w:r>
    </w:p>
    <w:p w14:paraId="2DAE1492" w14:textId="77777777" w:rsidR="001802E3" w:rsidRPr="009B2856" w:rsidRDefault="00000000">
      <w:pPr>
        <w:pStyle w:val="Aufzhlungszeichen"/>
        <w:rPr>
          <w:rFonts w:ascii="Abadi Condensed" w:hAnsi="Abadi Condensed"/>
          <w:lang w:val="en-GB"/>
        </w:rPr>
      </w:pPr>
      <w:r w:rsidRPr="009B2856">
        <w:rPr>
          <w:rFonts w:ascii="Abadi Condensed" w:hAnsi="Abadi Condensed"/>
          <w:lang w:val="en-GB"/>
        </w:rPr>
        <w:t xml:space="preserve">Tools: Trello, Asana, Notion, Miro, </w:t>
      </w:r>
      <w:proofErr w:type="spellStart"/>
      <w:r w:rsidRPr="009B2856">
        <w:rPr>
          <w:rFonts w:ascii="Abadi Condensed" w:hAnsi="Abadi Condensed"/>
          <w:lang w:val="en-GB"/>
        </w:rPr>
        <w:t>NotebookLM</w:t>
      </w:r>
      <w:proofErr w:type="spellEnd"/>
    </w:p>
    <w:p w14:paraId="0A57DFB6" w14:textId="01ACB63E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Sprachen: Deutsch (Muttersprache), Englisch (C2)</w:t>
      </w:r>
    </w:p>
    <w:p w14:paraId="682E0535" w14:textId="77777777" w:rsidR="001802E3" w:rsidRPr="009B2856" w:rsidRDefault="001802E3">
      <w:pPr>
        <w:rPr>
          <w:rFonts w:ascii="Abadi Condensed" w:hAnsi="Abadi Condensed"/>
        </w:rPr>
      </w:pPr>
    </w:p>
    <w:p w14:paraId="488AB605" w14:textId="77777777" w:rsidR="001802E3" w:rsidRPr="009B2856" w:rsidRDefault="00000000">
      <w:pPr>
        <w:pStyle w:val="berschrift1"/>
        <w:rPr>
          <w:rFonts w:ascii="Abadi Condensed" w:hAnsi="Abadi Condensed"/>
          <w:color w:val="EE7203"/>
        </w:rPr>
      </w:pPr>
      <w:r w:rsidRPr="009B2856">
        <w:rPr>
          <w:rFonts w:ascii="Abadi Condensed" w:hAnsi="Abadi Condensed"/>
          <w:color w:val="EE7203"/>
        </w:rPr>
        <w:t>Publikationen &amp; Engagement</w:t>
      </w:r>
    </w:p>
    <w:p w14:paraId="26D6B872" w14:textId="77777777" w:rsidR="00B87D4D" w:rsidRPr="009B2856" w:rsidRDefault="00B87D4D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12 x Springer Autor</w:t>
      </w:r>
    </w:p>
    <w:p w14:paraId="08DFA9D7" w14:textId="394BD370" w:rsidR="00B87D4D" w:rsidRPr="009B2856" w:rsidRDefault="00B87D4D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Sales Blogger (250 Fachartikel)</w:t>
      </w:r>
    </w:p>
    <w:p w14:paraId="0C75A9A6" w14:textId="2E1ADBC6" w:rsidR="001802E3" w:rsidRPr="009B2856" w:rsidRDefault="00B87D4D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LinekdIn Influencer B2B Sales</w:t>
      </w:r>
    </w:p>
    <w:p w14:paraId="18F9F1E4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Leiter der DDIM Fachgruppe Vertrieb &amp; Marketing</w:t>
      </w:r>
    </w:p>
    <w:p w14:paraId="47C16E3A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Mitgründer AQIM – Qualitätsinitiative Interim Management</w:t>
      </w:r>
    </w:p>
    <w:p w14:paraId="62AE7BF6" w14:textId="77777777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Gründungsmitglied WIB-Investmentclub</w:t>
      </w:r>
    </w:p>
    <w:p w14:paraId="5AD684DA" w14:textId="1DC5AD12" w:rsidR="001802E3" w:rsidRPr="009B2856" w:rsidRDefault="00000000">
      <w:pPr>
        <w:pStyle w:val="Aufzhlungszeichen"/>
        <w:rPr>
          <w:rFonts w:ascii="Abadi Condensed" w:hAnsi="Abadi Condensed"/>
        </w:rPr>
      </w:pPr>
      <w:r w:rsidRPr="009B2856">
        <w:rPr>
          <w:rFonts w:ascii="Abadi Condensed" w:hAnsi="Abadi Condensed"/>
        </w:rPr>
        <w:t>Leiter Börsenspiel-Team („Profis gegen Amateure“)</w:t>
      </w:r>
    </w:p>
    <w:p w14:paraId="0E0D9836" w14:textId="77777777" w:rsidR="00B87D4D" w:rsidRPr="009B2856" w:rsidRDefault="00B87D4D" w:rsidP="00B87D4D">
      <w:pPr>
        <w:pStyle w:val="Aufzhlungszeichen"/>
        <w:numPr>
          <w:ilvl w:val="0"/>
          <w:numId w:val="0"/>
        </w:numPr>
        <w:ind w:left="360" w:hanging="360"/>
        <w:rPr>
          <w:rFonts w:ascii="Abadi Condensed" w:hAnsi="Abadi Condensed"/>
        </w:rPr>
      </w:pPr>
    </w:p>
    <w:p w14:paraId="02EC32A7" w14:textId="77777777" w:rsidR="00B87D4D" w:rsidRPr="009B2856" w:rsidRDefault="00B87D4D" w:rsidP="00B87D4D">
      <w:pPr>
        <w:pStyle w:val="Aufzhlungszeichen"/>
        <w:numPr>
          <w:ilvl w:val="0"/>
          <w:numId w:val="0"/>
        </w:numPr>
        <w:ind w:left="360" w:hanging="360"/>
        <w:rPr>
          <w:rFonts w:ascii="Abadi Condensed" w:hAnsi="Abadi Condensed"/>
        </w:rPr>
      </w:pPr>
    </w:p>
    <w:p w14:paraId="35CEF5CF" w14:textId="77777777" w:rsidR="00F57CA6" w:rsidRPr="009B2856" w:rsidRDefault="00F57CA6">
      <w:pPr>
        <w:rPr>
          <w:rFonts w:ascii="Abadi Condensed" w:eastAsiaTheme="majorEastAsia" w:hAnsi="Abadi Condensed" w:cstheme="majorBidi"/>
          <w:b/>
          <w:bCs/>
          <w:color w:val="EE7203"/>
          <w:sz w:val="28"/>
          <w:szCs w:val="28"/>
        </w:rPr>
      </w:pPr>
      <w:r w:rsidRPr="009B2856">
        <w:rPr>
          <w:rFonts w:ascii="Abadi Condensed" w:hAnsi="Abadi Condensed"/>
          <w:color w:val="EE7203"/>
        </w:rPr>
        <w:br w:type="page"/>
      </w:r>
    </w:p>
    <w:p w14:paraId="3116121A" w14:textId="49E37366" w:rsidR="00B87D4D" w:rsidRPr="009B2856" w:rsidRDefault="00B87D4D" w:rsidP="00B87D4D">
      <w:pPr>
        <w:pStyle w:val="berschrift1"/>
        <w:rPr>
          <w:rFonts w:ascii="Abadi Condensed" w:hAnsi="Abadi Condensed"/>
        </w:rPr>
      </w:pPr>
      <w:r w:rsidRPr="009B2856">
        <w:rPr>
          <w:rFonts w:ascii="Abadi Condensed" w:hAnsi="Abadi Condensed"/>
          <w:color w:val="EE7203"/>
        </w:rPr>
        <w:lastRenderedPageBreak/>
        <w:t>Kernkompetenzen</w:t>
      </w:r>
      <w:r w:rsidRPr="009B2856">
        <w:rPr>
          <w:rFonts w:ascii="Abadi Condensed" w:hAnsi="Abadi Condensed"/>
          <w:color w:val="EE7203"/>
        </w:rPr>
        <w:t xml:space="preserve"> als Interim Manager</w:t>
      </w:r>
    </w:p>
    <w:p w14:paraId="36C14D08" w14:textId="77777777" w:rsidR="00B87D4D" w:rsidRPr="009B2856" w:rsidRDefault="00B87D4D" w:rsidP="00B87D4D">
      <w:pPr>
        <w:pStyle w:val="Aufzhlungszeichen"/>
        <w:numPr>
          <w:ilvl w:val="0"/>
          <w:numId w:val="10"/>
        </w:numPr>
        <w:rPr>
          <w:rFonts w:ascii="Abadi Condensed" w:hAnsi="Abadi Condensed"/>
        </w:rPr>
      </w:pPr>
      <w:r w:rsidRPr="009B2856">
        <w:rPr>
          <w:rFonts w:ascii="Abadi Condensed" w:hAnsi="Abadi Condensed"/>
        </w:rPr>
        <w:t>Branchenexperte: Umfassende Erfahrung in über 20 Industrien und Branchen</w:t>
      </w:r>
    </w:p>
    <w:p w14:paraId="30B500BA" w14:textId="77777777" w:rsidR="00B87D4D" w:rsidRPr="009B2856" w:rsidRDefault="00B87D4D" w:rsidP="00B87D4D">
      <w:pPr>
        <w:pStyle w:val="Aufzhlungszeichen"/>
        <w:numPr>
          <w:ilvl w:val="0"/>
          <w:numId w:val="10"/>
        </w:numPr>
        <w:rPr>
          <w:rFonts w:ascii="Abadi Condensed" w:hAnsi="Abadi Condensed"/>
        </w:rPr>
      </w:pPr>
      <w:r w:rsidRPr="009B2856">
        <w:rPr>
          <w:rFonts w:ascii="Abadi Condensed" w:hAnsi="Abadi Condensed"/>
        </w:rPr>
        <w:t>Strategie und Umsetzung: Nachgewiesene Erfolgsbilanz bei der Erzielung von Ergebnissen</w:t>
      </w:r>
    </w:p>
    <w:p w14:paraId="2AE9AABA" w14:textId="77777777" w:rsidR="00B87D4D" w:rsidRPr="009B2856" w:rsidRDefault="00B87D4D" w:rsidP="00B87D4D">
      <w:pPr>
        <w:pStyle w:val="Aufzhlungszeichen"/>
        <w:numPr>
          <w:ilvl w:val="0"/>
          <w:numId w:val="10"/>
        </w:numPr>
        <w:rPr>
          <w:rFonts w:ascii="Abadi Condensed" w:hAnsi="Abadi Condensed"/>
        </w:rPr>
      </w:pPr>
      <w:r w:rsidRPr="009B2856">
        <w:rPr>
          <w:rFonts w:ascii="Abadi Condensed" w:hAnsi="Abadi Condensed"/>
        </w:rPr>
        <w:t>Vertriebskompetenz: Entwicklung und Umsetzung wertorientierter Vertriebsstrategien</w:t>
      </w:r>
    </w:p>
    <w:p w14:paraId="61475C2A" w14:textId="77777777" w:rsidR="00B87D4D" w:rsidRPr="009B2856" w:rsidRDefault="00B87D4D" w:rsidP="00B87D4D">
      <w:pPr>
        <w:pStyle w:val="Aufzhlungszeichen"/>
        <w:numPr>
          <w:ilvl w:val="0"/>
          <w:numId w:val="10"/>
        </w:numPr>
        <w:rPr>
          <w:rFonts w:ascii="Abadi Condensed" w:hAnsi="Abadi Condensed"/>
        </w:rPr>
      </w:pPr>
      <w:r w:rsidRPr="009B2856">
        <w:rPr>
          <w:rFonts w:ascii="Abadi Condensed" w:hAnsi="Abadi Condensed"/>
        </w:rPr>
        <w:t>Datenbasierte Entscheidungsfindung: Umfassende Analyse zur Identifikation von Chancen</w:t>
      </w:r>
    </w:p>
    <w:p w14:paraId="09A792C0" w14:textId="77777777" w:rsidR="00B87D4D" w:rsidRPr="009B2856" w:rsidRDefault="00B87D4D" w:rsidP="00B87D4D">
      <w:pPr>
        <w:pStyle w:val="Aufzhlungszeichen"/>
        <w:numPr>
          <w:ilvl w:val="0"/>
          <w:numId w:val="10"/>
        </w:numPr>
        <w:rPr>
          <w:rFonts w:ascii="Abadi Condensed" w:hAnsi="Abadi Condensed"/>
        </w:rPr>
      </w:pPr>
      <w:r w:rsidRPr="009B2856">
        <w:rPr>
          <w:rFonts w:ascii="Abadi Condensed" w:hAnsi="Abadi Condensed"/>
        </w:rPr>
        <w:t>Fokus auf Produkte und Kunden: Entwicklung von markt- und kundenorientierten Strategien</w:t>
      </w:r>
    </w:p>
    <w:p w14:paraId="7CB57AE8" w14:textId="77777777" w:rsidR="00B87D4D" w:rsidRPr="009B2856" w:rsidRDefault="00B87D4D" w:rsidP="00B87D4D">
      <w:pPr>
        <w:pStyle w:val="Aufzhlungszeichen"/>
        <w:numPr>
          <w:ilvl w:val="0"/>
          <w:numId w:val="10"/>
        </w:numPr>
        <w:rPr>
          <w:rFonts w:ascii="Abadi Condensed" w:hAnsi="Abadi Condensed"/>
        </w:rPr>
      </w:pPr>
      <w:r w:rsidRPr="009B2856">
        <w:rPr>
          <w:rFonts w:ascii="Abadi Condensed" w:hAnsi="Abadi Condensed"/>
        </w:rPr>
        <w:t>Exzellente Führung: Aufbau, Führung und Motivation von Teams, um Spitzenleistungen zu erzielen</w:t>
      </w:r>
    </w:p>
    <w:p w14:paraId="59390819" w14:textId="77777777" w:rsidR="00B87D4D" w:rsidRPr="009B2856" w:rsidRDefault="00B87D4D" w:rsidP="00B87D4D">
      <w:pPr>
        <w:pStyle w:val="Aufzhlungszeichen"/>
        <w:numPr>
          <w:ilvl w:val="0"/>
          <w:numId w:val="10"/>
        </w:numPr>
        <w:rPr>
          <w:rFonts w:ascii="Abadi Condensed" w:hAnsi="Abadi Condensed"/>
        </w:rPr>
      </w:pPr>
      <w:r w:rsidRPr="009B2856">
        <w:rPr>
          <w:rFonts w:ascii="Abadi Condensed" w:hAnsi="Abadi Condensed"/>
        </w:rPr>
        <w:t>Digitaler KI-Pionier: Digitalisierung und Einsatz von KI zur Modernisierung von Geschäftsprozessen</w:t>
      </w:r>
    </w:p>
    <w:p w14:paraId="7BF87D9F" w14:textId="77777777" w:rsidR="00B87D4D" w:rsidRPr="009B2856" w:rsidRDefault="00B87D4D" w:rsidP="00B87D4D">
      <w:pPr>
        <w:pStyle w:val="Aufzhlungszeichen"/>
        <w:numPr>
          <w:ilvl w:val="0"/>
          <w:numId w:val="10"/>
        </w:numPr>
        <w:rPr>
          <w:rFonts w:ascii="Abadi Condensed" w:hAnsi="Abadi Condensed"/>
        </w:rPr>
      </w:pPr>
      <w:r w:rsidRPr="009B2856">
        <w:rPr>
          <w:rFonts w:ascii="Abadi Condensed" w:hAnsi="Abadi Condensed"/>
        </w:rPr>
        <w:t>C-Level Kommunikator: Erfolgreiche Verhandlungsführung auf höchster Ebene</w:t>
      </w:r>
    </w:p>
    <w:p w14:paraId="06F8351A" w14:textId="77777777" w:rsidR="00B87D4D" w:rsidRPr="009B2856" w:rsidRDefault="00B87D4D" w:rsidP="00B87D4D">
      <w:pPr>
        <w:pStyle w:val="Aufzhlungszeichen"/>
        <w:numPr>
          <w:ilvl w:val="0"/>
          <w:numId w:val="10"/>
        </w:numPr>
        <w:rPr>
          <w:rFonts w:ascii="Abadi Condensed" w:hAnsi="Abadi Condensed"/>
        </w:rPr>
      </w:pPr>
      <w:r w:rsidRPr="009B2856">
        <w:rPr>
          <w:rFonts w:ascii="Abadi Condensed" w:hAnsi="Abadi Condensed"/>
        </w:rPr>
        <w:t>Coach und Entwickler: Teams und Einzelpersonen zum Erfolg coachen und entwickeln</w:t>
      </w:r>
    </w:p>
    <w:p w14:paraId="7B19CF21" w14:textId="77777777" w:rsidR="00B87D4D" w:rsidRPr="009B2856" w:rsidRDefault="00B87D4D" w:rsidP="00B87D4D">
      <w:pPr>
        <w:pStyle w:val="Aufzhlungszeichen"/>
        <w:numPr>
          <w:ilvl w:val="0"/>
          <w:numId w:val="10"/>
        </w:numPr>
        <w:rPr>
          <w:rFonts w:ascii="Abadi Condensed" w:hAnsi="Abadi Condensed"/>
        </w:rPr>
      </w:pPr>
      <w:r w:rsidRPr="009B2856">
        <w:rPr>
          <w:rFonts w:ascii="Abadi Condensed" w:hAnsi="Abadi Condensed"/>
        </w:rPr>
        <w:t>Innovator im Denken: Initiator und Umsetzer von Veränderungen in der Unternehmenskultur</w:t>
      </w:r>
    </w:p>
    <w:p w14:paraId="0A44C231" w14:textId="77777777" w:rsidR="00B87D4D" w:rsidRPr="009B2856" w:rsidRDefault="00B87D4D" w:rsidP="00B87D4D">
      <w:pPr>
        <w:pStyle w:val="Aufzhlungszeichen"/>
        <w:numPr>
          <w:ilvl w:val="0"/>
          <w:numId w:val="0"/>
        </w:numPr>
        <w:ind w:left="360" w:hanging="360"/>
        <w:rPr>
          <w:rFonts w:ascii="Abadi Condensed" w:hAnsi="Abadi Condensed"/>
        </w:rPr>
      </w:pPr>
    </w:p>
    <w:p w14:paraId="59BA187D" w14:textId="63203A73" w:rsidR="00B87D4D" w:rsidRPr="009B2856" w:rsidRDefault="00B87D4D" w:rsidP="00630605">
      <w:pPr>
        <w:pStyle w:val="berschrift1"/>
        <w:rPr>
          <w:rFonts w:ascii="Abadi Condensed" w:hAnsi="Abadi Condensed"/>
        </w:rPr>
      </w:pPr>
      <w:r w:rsidRPr="009B2856">
        <w:rPr>
          <w:rFonts w:ascii="Abadi Condensed" w:hAnsi="Abadi Condensed"/>
          <w:color w:val="EE7203"/>
        </w:rPr>
        <w:t>Projekterfahrung (</w:t>
      </w:r>
      <w:r w:rsidRPr="009B2856">
        <w:rPr>
          <w:rFonts w:ascii="Abadi Condensed" w:hAnsi="Abadi Condensed"/>
          <w:color w:val="EE7203"/>
        </w:rPr>
        <w:t>kompakt</w:t>
      </w:r>
      <w:r w:rsidRPr="009B2856">
        <w:rPr>
          <w:rFonts w:ascii="Abadi Condensed" w:hAnsi="Abadi Condensed"/>
          <w:color w:val="EE7203"/>
        </w:rPr>
        <w:t>)</w:t>
      </w:r>
    </w:p>
    <w:p w14:paraId="67D8A596" w14:textId="77777777" w:rsidR="00B87D4D" w:rsidRPr="00B87D4D" w:rsidRDefault="00B87D4D" w:rsidP="00B87D4D">
      <w:pPr>
        <w:spacing w:before="100" w:beforeAutospacing="1" w:after="100" w:afterAutospacing="1" w:line="240" w:lineRule="auto"/>
        <w:outlineLvl w:val="3"/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09/2024 – heute</w:t>
      </w:r>
    </w:p>
    <w:p w14:paraId="7D55525E" w14:textId="77777777" w:rsidR="00B87D4D" w:rsidRPr="00B87D4D" w:rsidRDefault="00B87D4D" w:rsidP="00B87D4D">
      <w:p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Labforward / LabTwin – Berlin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Branche: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Laborsoftware, SaaS, Life Sciences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Rolle: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Interim Sales Support / Commercial Excellence</w:t>
      </w:r>
    </w:p>
    <w:p w14:paraId="4D45C90C" w14:textId="77777777" w:rsidR="00B87D4D" w:rsidRPr="00B87D4D" w:rsidRDefault="00B87D4D" w:rsidP="00B87D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Post-Merger-Integration zweier Organisationen</w:t>
      </w:r>
    </w:p>
    <w:p w14:paraId="093EB697" w14:textId="77777777" w:rsidR="00B87D4D" w:rsidRPr="00B87D4D" w:rsidRDefault="00B87D4D" w:rsidP="00B87D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Aufbau gemeinsamer CRM-Struktur, Einführung einheitlicher KPIs</w:t>
      </w:r>
    </w:p>
    <w:p w14:paraId="45EF818B" w14:textId="77777777" w:rsidR="00B87D4D" w:rsidRPr="00B87D4D" w:rsidRDefault="00B87D4D" w:rsidP="00B87D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Business Development für neue Märkte und Zielgruppen</w:t>
      </w:r>
    </w:p>
    <w:p w14:paraId="10497E4D" w14:textId="77777777" w:rsidR="00B87D4D" w:rsidRPr="00B87D4D" w:rsidRDefault="00B87D4D" w:rsidP="00B87D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Unterstützung bei der Vertriebsstrategie, Coaching und Repräsentation auf Messen</w:t>
      </w:r>
    </w:p>
    <w:p w14:paraId="6E7F0A6A" w14:textId="77777777" w:rsidR="00B87D4D" w:rsidRPr="00B87D4D" w:rsidRDefault="00B87D4D" w:rsidP="00B87D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Ergebnis: Effizienzsteigerung im Vertrieb, neue Marktsegmente erschlossen</w:t>
      </w:r>
    </w:p>
    <w:p w14:paraId="1ABF786D" w14:textId="77777777" w:rsidR="00B87D4D" w:rsidRPr="00B87D4D" w:rsidRDefault="00B87D4D" w:rsidP="00B87D4D">
      <w:pPr>
        <w:numPr>
          <w:ilvl w:val="0"/>
          <w:numId w:val="11"/>
        </w:numPr>
        <w:spacing w:beforeAutospacing="1" w:after="100" w:afterAutospacing="1" w:line="240" w:lineRule="auto"/>
        <w:ind w:left="1440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50.000 Nutzer weltweit</w:t>
      </w:r>
    </w:p>
    <w:p w14:paraId="3E7BA113" w14:textId="5FB8D34C" w:rsidR="00B87D4D" w:rsidRPr="00B87D4D" w:rsidRDefault="00B87D4D" w:rsidP="00B87D4D">
      <w:pPr>
        <w:spacing w:after="0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</w:p>
    <w:p w14:paraId="27DF2793" w14:textId="77777777" w:rsidR="00B87D4D" w:rsidRPr="00B87D4D" w:rsidRDefault="00B87D4D" w:rsidP="00B87D4D">
      <w:pPr>
        <w:spacing w:before="100" w:beforeAutospacing="1" w:after="100" w:afterAutospacing="1" w:line="240" w:lineRule="auto"/>
        <w:outlineLvl w:val="3"/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12/2023 – 07/2024</w:t>
      </w:r>
    </w:p>
    <w:p w14:paraId="36FE0BCB" w14:textId="77777777" w:rsidR="00B87D4D" w:rsidRPr="00B87D4D" w:rsidRDefault="00B87D4D" w:rsidP="00B87D4D">
      <w:p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Vesuvius / FOSECO – DACH &amp; BENELUX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Branche: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Gießereitechnik, Stahlindustrie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Rolle: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Interim Commercial Coach</w:t>
      </w:r>
    </w:p>
    <w:p w14:paraId="4B1738F9" w14:textId="77777777" w:rsidR="00B87D4D" w:rsidRPr="00B87D4D" w:rsidRDefault="00B87D4D" w:rsidP="00B87D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Analyse und Neuaufbau des Vertriebs</w:t>
      </w:r>
    </w:p>
    <w:p w14:paraId="54F17435" w14:textId="77777777" w:rsidR="00B87D4D" w:rsidRPr="00B87D4D" w:rsidRDefault="00B87D4D" w:rsidP="00B87D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Coaching &amp; Training von ~35 Mitarbeitenden</w:t>
      </w:r>
    </w:p>
    <w:p w14:paraId="4E040798" w14:textId="77777777" w:rsidR="00B87D4D" w:rsidRPr="00B87D4D" w:rsidRDefault="00B87D4D" w:rsidP="00B87D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Einführung KPI-basierter Steuerung und KAM-Optimierung</w:t>
      </w:r>
    </w:p>
    <w:p w14:paraId="0BA4331B" w14:textId="77777777" w:rsidR="00B87D4D" w:rsidRPr="00B87D4D" w:rsidRDefault="00B87D4D" w:rsidP="00B87D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Ergebnis: +20</w:t>
      </w:r>
      <w:r w:rsidRPr="00B87D4D">
        <w:rPr>
          <w:rFonts w:ascii="Arial" w:eastAsia="Times New Roman" w:hAnsi="Arial" w:cs="Arial"/>
          <w:sz w:val="24"/>
          <w:szCs w:val="24"/>
          <w:lang w:eastAsia="de-DE"/>
        </w:rPr>
        <w:t> 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% Marktanteil in Deutschland trotz Marktr</w:t>
      </w:r>
      <w:r w:rsidRPr="00B87D4D">
        <w:rPr>
          <w:rFonts w:ascii="Abadi Condensed" w:eastAsia="Times New Roman" w:hAnsi="Abadi Condensed" w:cs="Abadi Condensed"/>
          <w:sz w:val="24"/>
          <w:szCs w:val="24"/>
          <w:lang w:eastAsia="de-DE"/>
        </w:rPr>
        <w:t>ü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ckgang</w:t>
      </w:r>
    </w:p>
    <w:p w14:paraId="354940F7" w14:textId="77777777" w:rsidR="00B87D4D" w:rsidRPr="00B87D4D" w:rsidRDefault="00B87D4D" w:rsidP="00B87D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Umsetzung von 49/52 geplanten Maßnahmen</w:t>
      </w:r>
    </w:p>
    <w:p w14:paraId="564E195F" w14:textId="37D83822" w:rsidR="00B87D4D" w:rsidRPr="00B87D4D" w:rsidRDefault="00B87D4D" w:rsidP="00B87D4D">
      <w:pPr>
        <w:spacing w:after="0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</w:p>
    <w:p w14:paraId="0D3042F5" w14:textId="77777777" w:rsidR="00B87D4D" w:rsidRPr="00B87D4D" w:rsidRDefault="00B87D4D" w:rsidP="00B87D4D">
      <w:pPr>
        <w:spacing w:before="100" w:beforeAutospacing="1" w:after="100" w:afterAutospacing="1" w:line="240" w:lineRule="auto"/>
        <w:outlineLvl w:val="3"/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lastRenderedPageBreak/>
        <w:t>03/2023 – 11/2023</w:t>
      </w:r>
    </w:p>
    <w:p w14:paraId="0F8564A2" w14:textId="77777777" w:rsidR="00B87D4D" w:rsidRPr="00B87D4D" w:rsidRDefault="00B87D4D" w:rsidP="00B87D4D">
      <w:p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SUSS MicroOptics SA – Schweiz / global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Branche: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Photonik / Mikrooptik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Rolle: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Vice President Sales</w:t>
      </w:r>
    </w:p>
    <w:p w14:paraId="0B72541A" w14:textId="77777777" w:rsidR="00B87D4D" w:rsidRPr="00B87D4D" w:rsidRDefault="00B87D4D" w:rsidP="00B87D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Globale Vertriebsreorganisation (USA, EU, Asien)</w:t>
      </w:r>
    </w:p>
    <w:p w14:paraId="3C11143B" w14:textId="77777777" w:rsidR="00B87D4D" w:rsidRPr="00B87D4D" w:rsidRDefault="00B87D4D" w:rsidP="00B87D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Salesforce CRM eingeführt, Forecast- &amp; Budgetprozesse optimiert</w:t>
      </w:r>
    </w:p>
    <w:p w14:paraId="7641EA68" w14:textId="77777777" w:rsidR="00B87D4D" w:rsidRPr="00B87D4D" w:rsidRDefault="00B87D4D" w:rsidP="00B87D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Pricing-Strategie, Value Propositions, Kundenzufriedenheitsmanagement</w:t>
      </w:r>
    </w:p>
    <w:p w14:paraId="59CA82DA" w14:textId="77777777" w:rsidR="00B87D4D" w:rsidRPr="00B87D4D" w:rsidRDefault="00B87D4D" w:rsidP="00B87D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Ergebnis: Erfolgreicher Unternehmensverkauf zum 2,5-fachen Umsatzwert</w:t>
      </w:r>
    </w:p>
    <w:p w14:paraId="490AD4C3" w14:textId="508F074A" w:rsidR="00B87D4D" w:rsidRPr="00B87D4D" w:rsidRDefault="00B87D4D" w:rsidP="00B87D4D">
      <w:pPr>
        <w:spacing w:after="0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</w:p>
    <w:p w14:paraId="3F912870" w14:textId="77777777" w:rsidR="00B87D4D" w:rsidRPr="00B87D4D" w:rsidRDefault="00B87D4D" w:rsidP="00B87D4D">
      <w:pPr>
        <w:spacing w:before="100" w:beforeAutospacing="1" w:after="100" w:afterAutospacing="1" w:line="240" w:lineRule="auto"/>
        <w:outlineLvl w:val="3"/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09/2022 – 01/2023</w:t>
      </w:r>
    </w:p>
    <w:p w14:paraId="3EC9243C" w14:textId="77777777" w:rsidR="00B87D4D" w:rsidRPr="00B87D4D" w:rsidRDefault="00B87D4D" w:rsidP="00B87D4D">
      <w:p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Transline Group – Deutschland / EU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Branche: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Übersetzungsdienste / Sprachdienstleistungen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Rolle: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CSO &amp; CMO</w:t>
      </w:r>
    </w:p>
    <w:p w14:paraId="457FD994" w14:textId="77777777" w:rsidR="00B87D4D" w:rsidRPr="00B87D4D" w:rsidRDefault="00B87D4D" w:rsidP="00B87D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Neuorganisation Vertriebsstruktur DACH &amp; International</w:t>
      </w:r>
    </w:p>
    <w:p w14:paraId="54CADD0E" w14:textId="77777777" w:rsidR="00B87D4D" w:rsidRPr="00B87D4D" w:rsidRDefault="00B87D4D" w:rsidP="00B87D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KPI-basierte Steuerung, CRM-Regeln definiert</w:t>
      </w:r>
    </w:p>
    <w:p w14:paraId="058F3735" w14:textId="77777777" w:rsidR="00B87D4D" w:rsidRPr="00B87D4D" w:rsidRDefault="00B87D4D" w:rsidP="00B87D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TeleSales Conversionrate verdreifacht</w:t>
      </w:r>
    </w:p>
    <w:p w14:paraId="6245ACEA" w14:textId="77777777" w:rsidR="00B87D4D" w:rsidRPr="00B87D4D" w:rsidRDefault="00B87D4D" w:rsidP="00B87D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Preisstruktur überarbeitet, Verticals im KAM optimiert</w:t>
      </w:r>
    </w:p>
    <w:p w14:paraId="260783D9" w14:textId="1A178551" w:rsidR="00B87D4D" w:rsidRPr="00B87D4D" w:rsidRDefault="00B87D4D" w:rsidP="00B87D4D">
      <w:pPr>
        <w:spacing w:after="0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</w:p>
    <w:p w14:paraId="0959D275" w14:textId="77777777" w:rsidR="00B87D4D" w:rsidRPr="00B87D4D" w:rsidRDefault="00B87D4D" w:rsidP="00B87D4D">
      <w:pPr>
        <w:spacing w:before="100" w:beforeAutospacing="1" w:after="100" w:afterAutospacing="1" w:line="240" w:lineRule="auto"/>
        <w:outlineLvl w:val="3"/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01/2022 – 06/2022</w:t>
      </w:r>
    </w:p>
    <w:p w14:paraId="55EB95F0" w14:textId="77777777" w:rsidR="00B87D4D" w:rsidRPr="00B87D4D" w:rsidRDefault="00B87D4D" w:rsidP="00B87D4D">
      <w:p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ADAMOS GmbH – Darmstadt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Branche: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Industrieplattform, Maschinenbau, SaaS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Rolle: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Leiter App Onboarding &amp; Success Management</w:t>
      </w:r>
    </w:p>
    <w:p w14:paraId="49E4044F" w14:textId="77777777" w:rsidR="00B87D4D" w:rsidRPr="00B87D4D" w:rsidRDefault="00B87D4D" w:rsidP="00B87D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App-Angebot im Store verzehnfacht</w:t>
      </w:r>
    </w:p>
    <w:p w14:paraId="4B8628A9" w14:textId="77777777" w:rsidR="00B87D4D" w:rsidRPr="00B87D4D" w:rsidRDefault="00B87D4D" w:rsidP="00B87D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Onboarding-Zeit von 6 Wochen auf 15 Tage reduziert</w:t>
      </w:r>
    </w:p>
    <w:p w14:paraId="74D2ACB0" w14:textId="77777777" w:rsidR="00B87D4D" w:rsidRPr="00B87D4D" w:rsidRDefault="00B87D4D" w:rsidP="00B87D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Conversionrate von 10</w:t>
      </w:r>
      <w:r w:rsidRPr="00B87D4D">
        <w:rPr>
          <w:rFonts w:ascii="Arial" w:eastAsia="Times New Roman" w:hAnsi="Arial" w:cs="Arial"/>
          <w:sz w:val="24"/>
          <w:szCs w:val="24"/>
          <w:lang w:eastAsia="de-DE"/>
        </w:rPr>
        <w:t> 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% auf 50</w:t>
      </w:r>
      <w:r w:rsidRPr="00B87D4D">
        <w:rPr>
          <w:rFonts w:ascii="Arial" w:eastAsia="Times New Roman" w:hAnsi="Arial" w:cs="Arial"/>
          <w:sz w:val="24"/>
          <w:szCs w:val="24"/>
          <w:lang w:eastAsia="de-DE"/>
        </w:rPr>
        <w:t> 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% gesteigert</w:t>
      </w:r>
    </w:p>
    <w:p w14:paraId="5137DF36" w14:textId="77777777" w:rsidR="00B87D4D" w:rsidRPr="00B87D4D" w:rsidRDefault="00B87D4D" w:rsidP="00B87D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Etablierung marktgetriebener Business Cases &amp; CRM-Strukturen</w:t>
      </w:r>
    </w:p>
    <w:p w14:paraId="677AFD72" w14:textId="13622954" w:rsidR="00B87D4D" w:rsidRPr="00B87D4D" w:rsidRDefault="00B87D4D" w:rsidP="00B87D4D">
      <w:pPr>
        <w:spacing w:after="0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</w:p>
    <w:p w14:paraId="566B8F3A" w14:textId="77777777" w:rsidR="00630605" w:rsidRPr="009B2856" w:rsidRDefault="00630605">
      <w:pPr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</w:pPr>
      <w:r w:rsidRPr="009B2856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br w:type="page"/>
      </w:r>
    </w:p>
    <w:p w14:paraId="7459EEA7" w14:textId="666F49B5" w:rsidR="00B87D4D" w:rsidRPr="00B87D4D" w:rsidRDefault="00B87D4D" w:rsidP="00B87D4D">
      <w:pPr>
        <w:spacing w:before="100" w:beforeAutospacing="1" w:after="100" w:afterAutospacing="1" w:line="240" w:lineRule="auto"/>
        <w:outlineLvl w:val="3"/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lastRenderedPageBreak/>
        <w:t>03/2021 – 12/2021</w:t>
      </w:r>
    </w:p>
    <w:p w14:paraId="3925809E" w14:textId="77777777" w:rsidR="00B87D4D" w:rsidRPr="00B87D4D" w:rsidRDefault="00B87D4D" w:rsidP="00B87D4D">
      <w:p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ENNAGY (ZÜBLIN / STRABAG) – Start-up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Branche: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E-Mobilität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Rolle: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Sales Director Ladeinfrastruktur</w:t>
      </w:r>
    </w:p>
    <w:p w14:paraId="6EC4024A" w14:textId="77777777" w:rsidR="00B87D4D" w:rsidRPr="00B87D4D" w:rsidRDefault="00B87D4D" w:rsidP="00B87D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Aufbau eines Greenfield-Vertriebs ab Stunde 0</w:t>
      </w:r>
    </w:p>
    <w:p w14:paraId="7098C95D" w14:textId="77777777" w:rsidR="00B87D4D" w:rsidRPr="00B87D4D" w:rsidRDefault="00B87D4D" w:rsidP="00B87D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Markenstrategie, Claims, Zielkunden, Plattform-Logik entwickelt</w:t>
      </w:r>
    </w:p>
    <w:p w14:paraId="3071F7FC" w14:textId="77777777" w:rsidR="00B87D4D" w:rsidRPr="00B87D4D" w:rsidRDefault="00B87D4D" w:rsidP="00B87D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Vertriebsteam zusammengestellt und aufgebaut</w:t>
      </w:r>
    </w:p>
    <w:p w14:paraId="1F435A7C" w14:textId="7CEE482A" w:rsidR="00B87D4D" w:rsidRPr="00B87D4D" w:rsidRDefault="00B87D4D" w:rsidP="00B87D4D">
      <w:pPr>
        <w:spacing w:after="0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</w:p>
    <w:p w14:paraId="75F31C03" w14:textId="77777777" w:rsidR="00B87D4D" w:rsidRPr="00B87D4D" w:rsidRDefault="00B87D4D" w:rsidP="00B87D4D">
      <w:pPr>
        <w:spacing w:before="100" w:beforeAutospacing="1" w:after="100" w:afterAutospacing="1" w:line="240" w:lineRule="auto"/>
        <w:outlineLvl w:val="3"/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11/2020 – 03/2021</w:t>
      </w:r>
    </w:p>
    <w:p w14:paraId="0A869E8C" w14:textId="77777777" w:rsidR="00B87D4D" w:rsidRPr="00B87D4D" w:rsidRDefault="00B87D4D" w:rsidP="00B87D4D">
      <w:p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Startups Stuttgart &amp; München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Branche: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Software / Temperaturüberwachung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Rolle: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Vertriebscoach &amp; Strategieberater</w:t>
      </w:r>
    </w:p>
    <w:p w14:paraId="697D1349" w14:textId="77777777" w:rsidR="00B87D4D" w:rsidRPr="00B87D4D" w:rsidRDefault="00B87D4D" w:rsidP="00B87D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Entwicklung neuer Geschäftsmodelle</w:t>
      </w:r>
    </w:p>
    <w:p w14:paraId="7E59BAB9" w14:textId="77777777" w:rsidR="00B87D4D" w:rsidRPr="00B87D4D" w:rsidRDefault="00B87D4D" w:rsidP="00B87D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CRM-Setups, Website Relaunch, Digital Sales Tools</w:t>
      </w:r>
    </w:p>
    <w:p w14:paraId="535D37ED" w14:textId="77777777" w:rsidR="00B87D4D" w:rsidRPr="00B87D4D" w:rsidRDefault="00B87D4D" w:rsidP="00B87D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Trainingsbedarf ermittelt, Automation aufgebaut</w:t>
      </w:r>
    </w:p>
    <w:p w14:paraId="3A376E84" w14:textId="0A2460F5" w:rsidR="00B87D4D" w:rsidRPr="00B87D4D" w:rsidRDefault="00B87D4D" w:rsidP="00B87D4D">
      <w:pPr>
        <w:spacing w:after="0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</w:p>
    <w:p w14:paraId="7B979B9C" w14:textId="77777777" w:rsidR="00B87D4D" w:rsidRPr="00B87D4D" w:rsidRDefault="00B87D4D" w:rsidP="00B87D4D">
      <w:pPr>
        <w:spacing w:before="100" w:beforeAutospacing="1" w:after="100" w:afterAutospacing="1" w:line="240" w:lineRule="auto"/>
        <w:outlineLvl w:val="3"/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12/2017 – 11/2020</w:t>
      </w:r>
    </w:p>
    <w:p w14:paraId="0239B1D4" w14:textId="77777777" w:rsidR="00B87D4D" w:rsidRPr="00B87D4D" w:rsidRDefault="00B87D4D" w:rsidP="00B87D4D">
      <w:p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WALDNER Laboreinrichtungen – Deutschland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Branche: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Labortechnik, Hidden Champion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Rolle: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Director Business Development</w:t>
      </w:r>
    </w:p>
    <w:p w14:paraId="7A67B2C2" w14:textId="77777777" w:rsidR="00B87D4D" w:rsidRPr="00B87D4D" w:rsidRDefault="00B87D4D" w:rsidP="00B87D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Einführung BIM, VR, Generative Design</w:t>
      </w:r>
    </w:p>
    <w:p w14:paraId="7741A4C7" w14:textId="77777777" w:rsidR="00B87D4D" w:rsidRPr="00B87D4D" w:rsidRDefault="00B87D4D" w:rsidP="00B87D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Entwicklung neuer Geschäftsmodelle &amp; Kundenformate</w:t>
      </w:r>
    </w:p>
    <w:p w14:paraId="2C5B5138" w14:textId="77777777" w:rsidR="00B87D4D" w:rsidRPr="00B87D4D" w:rsidRDefault="00B87D4D" w:rsidP="00B87D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Customer Co-Creation Workshops</w:t>
      </w:r>
    </w:p>
    <w:p w14:paraId="46478C9D" w14:textId="77777777" w:rsidR="00B87D4D" w:rsidRPr="00B87D4D" w:rsidRDefault="00B87D4D" w:rsidP="00B87D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Umsatz: 200 Mio. EUR | Mitarbeiter: 1.300</w:t>
      </w:r>
    </w:p>
    <w:p w14:paraId="41EA3083" w14:textId="30A84AA1" w:rsidR="00B87D4D" w:rsidRPr="00B87D4D" w:rsidRDefault="00B87D4D" w:rsidP="00B87D4D">
      <w:pPr>
        <w:spacing w:after="0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</w:p>
    <w:p w14:paraId="5053E463" w14:textId="77777777" w:rsidR="00B87D4D" w:rsidRPr="00B87D4D" w:rsidRDefault="00B87D4D" w:rsidP="00B87D4D">
      <w:pPr>
        <w:spacing w:before="100" w:beforeAutospacing="1" w:after="100" w:afterAutospacing="1" w:line="240" w:lineRule="auto"/>
        <w:outlineLvl w:val="3"/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04/2017 – 11/2017</w:t>
      </w:r>
    </w:p>
    <w:p w14:paraId="3D6D78CA" w14:textId="77777777" w:rsidR="00B87D4D" w:rsidRPr="00B87D4D" w:rsidRDefault="00B87D4D" w:rsidP="00B87D4D">
      <w:p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Jäckle Schweiß- &amp; Schneidtechnik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Branche: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Maschinenbau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Rolle: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CSO</w:t>
      </w:r>
    </w:p>
    <w:p w14:paraId="2BBFBA85" w14:textId="77777777" w:rsidR="00B87D4D" w:rsidRPr="00B87D4D" w:rsidRDefault="00B87D4D" w:rsidP="00B87D4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Reorganisation Vertrieb &amp; Händlerstruktur</w:t>
      </w:r>
    </w:p>
    <w:p w14:paraId="756351B0" w14:textId="77777777" w:rsidR="00B87D4D" w:rsidRPr="00B87D4D" w:rsidRDefault="00B87D4D" w:rsidP="00B87D4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Coaching der Außendienst- und Anwendungsteams</w:t>
      </w:r>
    </w:p>
    <w:p w14:paraId="7E41B0D0" w14:textId="2A1C36D8" w:rsidR="00630605" w:rsidRPr="009B2856" w:rsidRDefault="00B87D4D" w:rsidP="00B87D4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Neue Vertriebsregeln, Spielregeln und Strukturen etabliert</w:t>
      </w:r>
    </w:p>
    <w:p w14:paraId="79D8B769" w14:textId="75B0D18D" w:rsidR="00B87D4D" w:rsidRPr="00B87D4D" w:rsidRDefault="00630605" w:rsidP="00630605">
      <w:pPr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</w:pPr>
      <w:r w:rsidRPr="009B2856">
        <w:rPr>
          <w:rFonts w:ascii="Abadi Condensed" w:eastAsia="Times New Roman" w:hAnsi="Abadi Condensed" w:cs="Times New Roman"/>
          <w:sz w:val="24"/>
          <w:szCs w:val="24"/>
          <w:lang w:eastAsia="de-DE"/>
        </w:rPr>
        <w:br w:type="page"/>
      </w:r>
      <w:r w:rsidR="00B87D4D"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lastRenderedPageBreak/>
        <w:t>11/2016 – 04/2017</w:t>
      </w:r>
    </w:p>
    <w:p w14:paraId="0A013A6C" w14:textId="77777777" w:rsidR="00B87D4D" w:rsidRPr="00B87D4D" w:rsidRDefault="00B87D4D" w:rsidP="00B87D4D">
      <w:p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Dürr thermea GmbH (MDAX-Tochter)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Branche: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Anlagentechnik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Rolle: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Geschäftsführer Vertrieb &amp; Marketing</w:t>
      </w:r>
    </w:p>
    <w:p w14:paraId="6C2AFDB3" w14:textId="77777777" w:rsidR="00B87D4D" w:rsidRPr="00B87D4D" w:rsidRDefault="00B87D4D" w:rsidP="00B87D4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Einführung Key Account Management</w:t>
      </w:r>
    </w:p>
    <w:p w14:paraId="4853AC45" w14:textId="77777777" w:rsidR="00B87D4D" w:rsidRPr="00B87D4D" w:rsidRDefault="00B87D4D" w:rsidP="00B87D4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Projektselektion &amp; Leadgenerierung digitalisiert</w:t>
      </w:r>
    </w:p>
    <w:p w14:paraId="4D04B0CD" w14:textId="77777777" w:rsidR="00B87D4D" w:rsidRPr="00B87D4D" w:rsidRDefault="00B87D4D" w:rsidP="00B87D4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Angebotskalkulation vereinfacht</w:t>
      </w:r>
    </w:p>
    <w:p w14:paraId="47FF8B3A" w14:textId="5C536EF7" w:rsidR="00B87D4D" w:rsidRPr="00B87D4D" w:rsidRDefault="00B87D4D" w:rsidP="00B87D4D">
      <w:pPr>
        <w:spacing w:after="0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</w:p>
    <w:p w14:paraId="318D1959" w14:textId="77777777" w:rsidR="00B87D4D" w:rsidRPr="00B87D4D" w:rsidRDefault="00B87D4D" w:rsidP="00B87D4D">
      <w:pPr>
        <w:spacing w:before="100" w:beforeAutospacing="1" w:after="100" w:afterAutospacing="1" w:line="240" w:lineRule="auto"/>
        <w:outlineLvl w:val="3"/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09/2016 – 10/2016</w:t>
      </w:r>
    </w:p>
    <w:p w14:paraId="0D1226AE" w14:textId="77777777" w:rsidR="00B87D4D" w:rsidRPr="00B87D4D" w:rsidRDefault="00B87D4D" w:rsidP="00B87D4D">
      <w:p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Hauhinco Maschinenfabrik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Branche: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Maschinenbau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Rolle: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Leiter Business Unit Industrie</w:t>
      </w:r>
    </w:p>
    <w:p w14:paraId="0C628F4C" w14:textId="77777777" w:rsidR="00B87D4D" w:rsidRPr="00B87D4D" w:rsidRDefault="00B87D4D" w:rsidP="00B87D4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Aufbau neuer Geschäftseinheit</w:t>
      </w:r>
    </w:p>
    <w:p w14:paraId="3C1FFEEC" w14:textId="77777777" w:rsidR="00B87D4D" w:rsidRPr="00B87D4D" w:rsidRDefault="00B87D4D" w:rsidP="00B87D4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Zielkunden &amp; Anwendungsszenarien definiert</w:t>
      </w:r>
    </w:p>
    <w:p w14:paraId="328372EF" w14:textId="77777777" w:rsidR="00B87D4D" w:rsidRPr="00B87D4D" w:rsidRDefault="00B87D4D" w:rsidP="00B87D4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Arbeitspakete &amp; Marketingmaßnahmen initiiert</w:t>
      </w:r>
    </w:p>
    <w:p w14:paraId="77DD146F" w14:textId="07D4CF61" w:rsidR="00B87D4D" w:rsidRPr="00B87D4D" w:rsidRDefault="00B87D4D" w:rsidP="00B87D4D">
      <w:pPr>
        <w:spacing w:after="0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</w:p>
    <w:p w14:paraId="7765EFD1" w14:textId="77777777" w:rsidR="00B87D4D" w:rsidRPr="00B87D4D" w:rsidRDefault="00B87D4D" w:rsidP="00B87D4D">
      <w:pPr>
        <w:spacing w:before="100" w:beforeAutospacing="1" w:after="100" w:afterAutospacing="1" w:line="240" w:lineRule="auto"/>
        <w:outlineLvl w:val="3"/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12/2014 – 08/2016</w:t>
      </w:r>
    </w:p>
    <w:p w14:paraId="1CAE0AC1" w14:textId="77777777" w:rsidR="00B87D4D" w:rsidRPr="00B87D4D" w:rsidRDefault="00B87D4D" w:rsidP="00B87D4D">
      <w:p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Dietzel Hydraulik GmbH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Branche: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Hydraulik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br/>
      </w:r>
      <w:r w:rsidRPr="00B87D4D">
        <w:rPr>
          <w:rFonts w:ascii="Abadi Condensed" w:eastAsia="Times New Roman" w:hAnsi="Abadi Condensed" w:cs="Times New Roman"/>
          <w:b/>
          <w:bCs/>
          <w:sz w:val="24"/>
          <w:szCs w:val="24"/>
          <w:lang w:eastAsia="de-DE"/>
        </w:rPr>
        <w:t>Rolle:</w:t>
      </w: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 xml:space="preserve"> Gesamtvertriebsleiter</w:t>
      </w:r>
    </w:p>
    <w:p w14:paraId="5BDF6242" w14:textId="77777777" w:rsidR="00B87D4D" w:rsidRPr="00B87D4D" w:rsidRDefault="00B87D4D" w:rsidP="00B87D4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Aufteilung Vertrieb in Direkt- &amp; Handelskanäle</w:t>
      </w:r>
    </w:p>
    <w:p w14:paraId="23C95725" w14:textId="77777777" w:rsidR="00B87D4D" w:rsidRPr="00B87D4D" w:rsidRDefault="00B87D4D" w:rsidP="00B87D4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Branchenmanagement eingeführt, Coaching &amp; Teamaufbau</w:t>
      </w:r>
    </w:p>
    <w:p w14:paraId="7E20DFC2" w14:textId="77777777" w:rsidR="00B87D4D" w:rsidRPr="00B87D4D" w:rsidRDefault="00B87D4D" w:rsidP="00B87D4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badi Condensed" w:eastAsia="Times New Roman" w:hAnsi="Abadi Condensed" w:cs="Times New Roman"/>
          <w:sz w:val="24"/>
          <w:szCs w:val="24"/>
          <w:lang w:eastAsia="de-DE"/>
        </w:rPr>
      </w:pPr>
      <w:r w:rsidRPr="00B87D4D">
        <w:rPr>
          <w:rFonts w:ascii="Abadi Condensed" w:eastAsia="Times New Roman" w:hAnsi="Abadi Condensed" w:cs="Times New Roman"/>
          <w:sz w:val="24"/>
          <w:szCs w:val="24"/>
          <w:lang w:eastAsia="de-DE"/>
        </w:rPr>
        <w:t>Rekordumsatz im Jahr 2015 erzielt</w:t>
      </w:r>
    </w:p>
    <w:p w14:paraId="63D8C98D" w14:textId="77777777" w:rsidR="00B87D4D" w:rsidRPr="00B87D4D" w:rsidRDefault="00B87D4D" w:rsidP="00B87D4D">
      <w:pPr>
        <w:pStyle w:val="Aufzhlungszeichen"/>
        <w:numPr>
          <w:ilvl w:val="0"/>
          <w:numId w:val="0"/>
        </w:numPr>
        <w:ind w:left="360" w:hanging="360"/>
        <w:rPr>
          <w:rFonts w:ascii="Abadi Condensed" w:hAnsi="Abadi Condensed"/>
        </w:rPr>
      </w:pPr>
    </w:p>
    <w:sectPr w:rsidR="00B87D4D" w:rsidRPr="00B87D4D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F9748" w14:textId="77777777" w:rsidR="00133352" w:rsidRPr="009B2856" w:rsidRDefault="00133352" w:rsidP="00B565CB">
      <w:pPr>
        <w:spacing w:after="0" w:line="240" w:lineRule="auto"/>
      </w:pPr>
      <w:r w:rsidRPr="009B2856">
        <w:separator/>
      </w:r>
    </w:p>
  </w:endnote>
  <w:endnote w:type="continuationSeparator" w:id="0">
    <w:p w14:paraId="449688D2" w14:textId="77777777" w:rsidR="00133352" w:rsidRPr="009B2856" w:rsidRDefault="00133352" w:rsidP="00B565CB">
      <w:pPr>
        <w:spacing w:after="0" w:line="240" w:lineRule="auto"/>
      </w:pPr>
      <w:r w:rsidRPr="009B28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badi Condensed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328A" w14:textId="3509798E" w:rsidR="00B565CB" w:rsidRPr="009B2856" w:rsidRDefault="00B565CB">
    <w:pPr>
      <w:pStyle w:val="Fuzeile"/>
      <w:rPr>
        <w:rFonts w:ascii="Abadi Condensed" w:hAnsi="Abadi Condensed"/>
        <w:sz w:val="16"/>
        <w:szCs w:val="16"/>
      </w:rPr>
    </w:pPr>
    <w:r w:rsidRPr="009B2856">
      <w:rPr>
        <w:rFonts w:ascii="Abadi Condensed" w:hAnsi="Abadi Condensed"/>
        <w:sz w:val="16"/>
        <w:szCs w:val="16"/>
      </w:rPr>
      <w:t xml:space="preserve">Ralf H. KOMOR                 </w:t>
    </w:r>
    <w:r w:rsidR="00140E0E" w:rsidRPr="009B2856">
      <w:rPr>
        <w:rFonts w:ascii="Abadi Condensed" w:hAnsi="Abadi Condensed"/>
        <w:sz w:val="16"/>
        <w:szCs w:val="16"/>
      </w:rPr>
      <w:t xml:space="preserve">                                                   </w:t>
    </w:r>
    <w:r w:rsidRPr="009B2856">
      <w:rPr>
        <w:rFonts w:ascii="Abadi Condensed" w:hAnsi="Abadi Condensed"/>
        <w:sz w:val="16"/>
        <w:szCs w:val="16"/>
      </w:rPr>
      <w:t xml:space="preserve">              komor.de              </w:t>
    </w:r>
    <w:r w:rsidR="00140E0E" w:rsidRPr="009B2856">
      <w:rPr>
        <w:rFonts w:ascii="Abadi Condensed" w:hAnsi="Abadi Condensed"/>
        <w:sz w:val="16"/>
        <w:szCs w:val="16"/>
      </w:rPr>
      <w:t xml:space="preserve">                    </w:t>
    </w:r>
    <w:r w:rsidRPr="009B2856">
      <w:rPr>
        <w:rFonts w:ascii="Abadi Condensed" w:hAnsi="Abadi Condensed"/>
        <w:sz w:val="16"/>
        <w:szCs w:val="16"/>
      </w:rPr>
      <w:t xml:space="preserve">                                                   </w:t>
    </w:r>
    <w:r w:rsidR="00140E0E" w:rsidRPr="009B2856">
      <w:rPr>
        <w:rFonts w:ascii="Abadi Condensed" w:hAnsi="Abadi Condensed"/>
        <w:sz w:val="16"/>
        <w:szCs w:val="16"/>
      </w:rPr>
      <w:t xml:space="preserve">        </w:t>
    </w:r>
    <w:r w:rsidRPr="009B2856">
      <w:rPr>
        <w:rFonts w:ascii="Abadi Condensed" w:hAnsi="Abadi Condensed"/>
        <w:sz w:val="16"/>
        <w:szCs w:val="16"/>
      </w:rPr>
      <w:t xml:space="preserve">   </w:t>
    </w:r>
    <w:r w:rsidR="00140E0E" w:rsidRPr="009B2856">
      <w:rPr>
        <w:rFonts w:ascii="Abadi Condensed" w:hAnsi="Abadi Condensed"/>
        <w:sz w:val="16"/>
        <w:szCs w:val="16"/>
      </w:rPr>
      <w:fldChar w:fldCharType="begin"/>
    </w:r>
    <w:r w:rsidR="00140E0E" w:rsidRPr="009B2856">
      <w:rPr>
        <w:rFonts w:ascii="Abadi Condensed" w:hAnsi="Abadi Condensed"/>
        <w:sz w:val="16"/>
        <w:szCs w:val="16"/>
      </w:rPr>
      <w:instrText>PAGE   \* MERGEFORMAT</w:instrText>
    </w:r>
    <w:r w:rsidR="00140E0E" w:rsidRPr="009B2856">
      <w:rPr>
        <w:rFonts w:ascii="Abadi Condensed" w:hAnsi="Abadi Condensed"/>
        <w:sz w:val="16"/>
        <w:szCs w:val="16"/>
      </w:rPr>
      <w:fldChar w:fldCharType="separate"/>
    </w:r>
    <w:r w:rsidR="00140E0E" w:rsidRPr="009B2856">
      <w:rPr>
        <w:rFonts w:ascii="Abadi Condensed" w:hAnsi="Abadi Condensed"/>
        <w:sz w:val="16"/>
        <w:szCs w:val="16"/>
      </w:rPr>
      <w:t>1</w:t>
    </w:r>
    <w:r w:rsidR="00140E0E" w:rsidRPr="009B2856">
      <w:rPr>
        <w:rFonts w:ascii="Abadi Condensed" w:hAnsi="Abadi Condensed"/>
        <w:sz w:val="16"/>
        <w:szCs w:val="16"/>
      </w:rPr>
      <w:fldChar w:fldCharType="end"/>
    </w:r>
    <w:r w:rsidR="00140E0E" w:rsidRPr="009B2856">
      <w:rPr>
        <w:rFonts w:ascii="Abadi Condensed" w:hAnsi="Abadi Condensed"/>
        <w:sz w:val="16"/>
        <w:szCs w:val="16"/>
      </w:rPr>
      <w:t xml:space="preserve"> </w:t>
    </w:r>
    <w:r w:rsidRPr="009B2856">
      <w:rPr>
        <w:rFonts w:ascii="Abadi Condensed" w:hAnsi="Abadi Condensed"/>
        <w:sz w:val="16"/>
        <w:szCs w:val="16"/>
      </w:rPr>
      <w:t>von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8A693" w14:textId="77777777" w:rsidR="00133352" w:rsidRPr="009B2856" w:rsidRDefault="00133352" w:rsidP="00B565CB">
      <w:pPr>
        <w:spacing w:after="0" w:line="240" w:lineRule="auto"/>
      </w:pPr>
      <w:r w:rsidRPr="009B2856">
        <w:separator/>
      </w:r>
    </w:p>
  </w:footnote>
  <w:footnote w:type="continuationSeparator" w:id="0">
    <w:p w14:paraId="737A4831" w14:textId="77777777" w:rsidR="00133352" w:rsidRPr="009B2856" w:rsidRDefault="00133352" w:rsidP="00B565CB">
      <w:pPr>
        <w:spacing w:after="0" w:line="240" w:lineRule="auto"/>
      </w:pPr>
      <w:r w:rsidRPr="009B285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C454D" w14:textId="195B33AC" w:rsidR="00B565CB" w:rsidRPr="009B2856" w:rsidRDefault="00B565CB" w:rsidP="00B565CB">
    <w:pPr>
      <w:pStyle w:val="Kopfzeile"/>
      <w:jc w:val="right"/>
    </w:pPr>
    <w:r w:rsidRPr="009B2856">
      <w:drawing>
        <wp:inline distT="0" distB="0" distL="0" distR="0" wp14:anchorId="5ADA1F28" wp14:editId="7CEA1AEB">
          <wp:extent cx="1436400" cy="295200"/>
          <wp:effectExtent l="0" t="0" r="0" b="0"/>
          <wp:docPr id="944681324" name="D2CE9535-5B65-4005-85E5-55D5A10CB4DB" descr="Ein Bild, das Grafiken, Schrift, Grafikdesign, Screenshot enthält.&#10;&#10;KI-generierte Inhalte können fehlerhaft sein.">
            <a:extLst xmlns:a="http://schemas.openxmlformats.org/drawingml/2006/main">
              <a:ext uri="{FF2B5EF4-FFF2-40B4-BE49-F238E27FC236}">
                <a16:creationId xmlns:a16="http://schemas.microsoft.com/office/drawing/2014/main" id="{E2F1AC01-EC66-EAD4-3F0F-88A9F1C093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2CE9535-5B65-4005-85E5-55D5A10CB4DB" descr="Ein Bild, das Grafiken, Schrift, Grafikdesign, Screenshot enthält.&#10;&#10;KI-generierte Inhalte können fehlerhaft sein.">
                    <a:extLst>
                      <a:ext uri="{FF2B5EF4-FFF2-40B4-BE49-F238E27FC236}">
                        <a16:creationId xmlns:a16="http://schemas.microsoft.com/office/drawing/2014/main" id="{E2F1AC01-EC66-EAD4-3F0F-88A9F1C0932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400" cy="2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0931F9"/>
    <w:multiLevelType w:val="multilevel"/>
    <w:tmpl w:val="C94A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F70A4E"/>
    <w:multiLevelType w:val="multilevel"/>
    <w:tmpl w:val="FDC0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B64134"/>
    <w:multiLevelType w:val="multilevel"/>
    <w:tmpl w:val="4E8E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24E39"/>
    <w:multiLevelType w:val="multilevel"/>
    <w:tmpl w:val="2A02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417DDD"/>
    <w:multiLevelType w:val="multilevel"/>
    <w:tmpl w:val="C0B6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4721D"/>
    <w:multiLevelType w:val="multilevel"/>
    <w:tmpl w:val="171A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AA42A9"/>
    <w:multiLevelType w:val="multilevel"/>
    <w:tmpl w:val="2A9E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096721"/>
    <w:multiLevelType w:val="multilevel"/>
    <w:tmpl w:val="2EC4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7469EF"/>
    <w:multiLevelType w:val="multilevel"/>
    <w:tmpl w:val="ABDE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1C18CC"/>
    <w:multiLevelType w:val="multilevel"/>
    <w:tmpl w:val="162A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8572BE"/>
    <w:multiLevelType w:val="multilevel"/>
    <w:tmpl w:val="5BAA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45599B"/>
    <w:multiLevelType w:val="multilevel"/>
    <w:tmpl w:val="D144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B5363F"/>
    <w:multiLevelType w:val="multilevel"/>
    <w:tmpl w:val="9B3A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C25F61"/>
    <w:multiLevelType w:val="multilevel"/>
    <w:tmpl w:val="BF7A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2061431">
    <w:abstractNumId w:val="8"/>
  </w:num>
  <w:num w:numId="2" w16cid:durableId="2106920521">
    <w:abstractNumId w:val="6"/>
  </w:num>
  <w:num w:numId="3" w16cid:durableId="1843012602">
    <w:abstractNumId w:val="5"/>
  </w:num>
  <w:num w:numId="4" w16cid:durableId="1477795922">
    <w:abstractNumId w:val="4"/>
  </w:num>
  <w:num w:numId="5" w16cid:durableId="1270117311">
    <w:abstractNumId w:val="7"/>
  </w:num>
  <w:num w:numId="6" w16cid:durableId="1064912834">
    <w:abstractNumId w:val="3"/>
  </w:num>
  <w:num w:numId="7" w16cid:durableId="99448727">
    <w:abstractNumId w:val="2"/>
  </w:num>
  <w:num w:numId="8" w16cid:durableId="477307261">
    <w:abstractNumId w:val="1"/>
  </w:num>
  <w:num w:numId="9" w16cid:durableId="1732456779">
    <w:abstractNumId w:val="0"/>
  </w:num>
  <w:num w:numId="10" w16cid:durableId="630063786">
    <w:abstractNumId w:val="8"/>
    <w:lvlOverride w:ilvl="0"/>
  </w:num>
  <w:num w:numId="11" w16cid:durableId="1958562922">
    <w:abstractNumId w:val="15"/>
  </w:num>
  <w:num w:numId="12" w16cid:durableId="653069827">
    <w:abstractNumId w:val="10"/>
  </w:num>
  <w:num w:numId="13" w16cid:durableId="417824153">
    <w:abstractNumId w:val="13"/>
  </w:num>
  <w:num w:numId="14" w16cid:durableId="746853027">
    <w:abstractNumId w:val="17"/>
  </w:num>
  <w:num w:numId="15" w16cid:durableId="216355401">
    <w:abstractNumId w:val="12"/>
  </w:num>
  <w:num w:numId="16" w16cid:durableId="1604533069">
    <w:abstractNumId w:val="11"/>
  </w:num>
  <w:num w:numId="17" w16cid:durableId="343283644">
    <w:abstractNumId w:val="20"/>
  </w:num>
  <w:num w:numId="18" w16cid:durableId="781460577">
    <w:abstractNumId w:val="21"/>
  </w:num>
  <w:num w:numId="19" w16cid:durableId="348606465">
    <w:abstractNumId w:val="19"/>
  </w:num>
  <w:num w:numId="20" w16cid:durableId="1561135768">
    <w:abstractNumId w:val="9"/>
  </w:num>
  <w:num w:numId="21" w16cid:durableId="767309047">
    <w:abstractNumId w:val="14"/>
  </w:num>
  <w:num w:numId="22" w16cid:durableId="1853062939">
    <w:abstractNumId w:val="16"/>
  </w:num>
  <w:num w:numId="23" w16cid:durableId="1947762026">
    <w:abstractNumId w:val="22"/>
  </w:num>
  <w:num w:numId="24" w16cid:durableId="174350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3352"/>
    <w:rsid w:val="00140E0E"/>
    <w:rsid w:val="0015074B"/>
    <w:rsid w:val="001802E3"/>
    <w:rsid w:val="002862EB"/>
    <w:rsid w:val="0029639D"/>
    <w:rsid w:val="00326F90"/>
    <w:rsid w:val="00630605"/>
    <w:rsid w:val="009B2856"/>
    <w:rsid w:val="00AA1D8D"/>
    <w:rsid w:val="00B47730"/>
    <w:rsid w:val="00B565CB"/>
    <w:rsid w:val="00B87D4D"/>
    <w:rsid w:val="00CB0664"/>
    <w:rsid w:val="00D71076"/>
    <w:rsid w:val="00DD3AD5"/>
    <w:rsid w:val="00F57C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AE8A0"/>
  <w14:defaultImageDpi w14:val="300"/>
  <w15:docId w15:val="{22474025-018F-47B2-85CE-B48295F5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rFonts w:ascii="Calibri" w:hAnsi="Calibri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B87D4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7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8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1372</Words>
  <Characters>8648</Characters>
  <Application>Microsoft Office Word</Application>
  <DocSecurity>0</DocSecurity>
  <Lines>72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KOMOR INTERIM MANAGEMENT</Company>
  <LinksUpToDate>false</LinksUpToDate>
  <CharactersWithSpaces>10001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Ralf H. Komor – Curriculum Vitae</dc:title>
  <dc:subject/>
  <dc:creator>ralf@komor.de</dc:creator>
  <cp:keywords>CV</cp:keywords>
  <dc:description>Ralf H. Komor – Curriculum Vitae</dc:description>
  <cp:lastModifiedBy>Ralf H. KOMOR</cp:lastModifiedBy>
  <cp:revision>2</cp:revision>
  <cp:lastPrinted>2025-05-16T11:19:00Z</cp:lastPrinted>
  <dcterms:created xsi:type="dcterms:W3CDTF">2025-05-16T13:18:00Z</dcterms:created>
  <dcterms:modified xsi:type="dcterms:W3CDTF">2025-05-16T13:18:00Z</dcterms:modified>
  <cp:category/>
</cp:coreProperties>
</file>